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e"/>
        <w:tblpPr w:leftFromText="142" w:rightFromText="142" w:vertAnchor="text" w:horzAnchor="margin" w:tblpX="534" w:tblpY="-749"/>
        <w:tblW w:w="0" w:type="auto"/>
        <w:tblLook w:val="04A0" w:firstRow="1" w:lastRow="0" w:firstColumn="1" w:lastColumn="0" w:noHBand="0" w:noVBand="1"/>
      </w:tblPr>
      <w:tblGrid>
        <w:gridCol w:w="1056"/>
        <w:gridCol w:w="1056"/>
        <w:gridCol w:w="1056"/>
        <w:gridCol w:w="1056"/>
        <w:gridCol w:w="1056"/>
        <w:gridCol w:w="1056"/>
      </w:tblGrid>
      <w:tr w:rsidR="00DC53AB" w14:paraId="70979C90" w14:textId="77777777" w:rsidTr="00DC53AB">
        <w:tc>
          <w:tcPr>
            <w:tcW w:w="1056" w:type="dxa"/>
          </w:tcPr>
          <w:p w14:paraId="5A7B81DE" w14:textId="39614DF7" w:rsidR="00DC53AB" w:rsidRDefault="00DC53AB" w:rsidP="009E1D5A">
            <w:pPr>
              <w:jc w:val="center"/>
              <w:rPr>
                <w:lang w:eastAsia="ja-JP"/>
              </w:rPr>
            </w:pPr>
          </w:p>
        </w:tc>
        <w:tc>
          <w:tcPr>
            <w:tcW w:w="1056" w:type="dxa"/>
          </w:tcPr>
          <w:p w14:paraId="4F31FD96" w14:textId="2F49B2E8" w:rsidR="00DC53AB" w:rsidRDefault="00DC53AB" w:rsidP="009E1D5A">
            <w:pPr>
              <w:jc w:val="center"/>
              <w:rPr>
                <w:lang w:eastAsia="ja-JP"/>
              </w:rPr>
            </w:pPr>
          </w:p>
        </w:tc>
        <w:tc>
          <w:tcPr>
            <w:tcW w:w="1056" w:type="dxa"/>
          </w:tcPr>
          <w:p w14:paraId="4BDA43ED" w14:textId="1A9B7917" w:rsidR="00DC53AB" w:rsidRDefault="00DC53AB" w:rsidP="009E1D5A">
            <w:pPr>
              <w:jc w:val="center"/>
              <w:rPr>
                <w:lang w:eastAsia="ja-JP"/>
              </w:rPr>
            </w:pPr>
            <w:r>
              <w:rPr>
                <w:rFonts w:hint="eastAsia"/>
                <w:lang w:eastAsia="ja-JP"/>
              </w:rPr>
              <w:t>施設長</w:t>
            </w:r>
          </w:p>
        </w:tc>
        <w:tc>
          <w:tcPr>
            <w:tcW w:w="1056" w:type="dxa"/>
          </w:tcPr>
          <w:p w14:paraId="0F6CAC2C" w14:textId="36F678C1" w:rsidR="00DC53AB" w:rsidRDefault="00DC53AB" w:rsidP="009E1D5A">
            <w:pPr>
              <w:jc w:val="center"/>
              <w:rPr>
                <w:lang w:eastAsia="ja-JP"/>
              </w:rPr>
            </w:pPr>
            <w:r>
              <w:rPr>
                <w:rFonts w:hint="eastAsia"/>
                <w:lang w:eastAsia="ja-JP"/>
              </w:rPr>
              <w:t>部長</w:t>
            </w:r>
          </w:p>
        </w:tc>
        <w:tc>
          <w:tcPr>
            <w:tcW w:w="1056" w:type="dxa"/>
          </w:tcPr>
          <w:p w14:paraId="5715DBFD" w14:textId="0D031A30" w:rsidR="00DC53AB" w:rsidRDefault="00DC53AB" w:rsidP="009E1D5A">
            <w:pPr>
              <w:jc w:val="center"/>
              <w:rPr>
                <w:lang w:eastAsia="ja-JP"/>
              </w:rPr>
            </w:pPr>
            <w:r>
              <w:rPr>
                <w:rFonts w:hint="eastAsia"/>
                <w:lang w:eastAsia="ja-JP"/>
              </w:rPr>
              <w:t>事務長</w:t>
            </w:r>
          </w:p>
        </w:tc>
        <w:tc>
          <w:tcPr>
            <w:tcW w:w="1056" w:type="dxa"/>
          </w:tcPr>
          <w:p w14:paraId="7CA5681A" w14:textId="7DFF62FD" w:rsidR="00DC53AB" w:rsidRDefault="00DC53AB" w:rsidP="009E1D5A">
            <w:pPr>
              <w:jc w:val="center"/>
              <w:rPr>
                <w:lang w:eastAsia="ja-JP"/>
              </w:rPr>
            </w:pPr>
            <w:r>
              <w:rPr>
                <w:rFonts w:hint="eastAsia"/>
                <w:lang w:eastAsia="ja-JP"/>
              </w:rPr>
              <w:t>担当</w:t>
            </w:r>
          </w:p>
        </w:tc>
      </w:tr>
      <w:tr w:rsidR="00DC53AB" w14:paraId="25C31082" w14:textId="77777777" w:rsidTr="00DC53AB">
        <w:tc>
          <w:tcPr>
            <w:tcW w:w="1056" w:type="dxa"/>
          </w:tcPr>
          <w:p w14:paraId="2D6B02E5" w14:textId="77777777" w:rsidR="00DC53AB" w:rsidRDefault="00DC53AB" w:rsidP="00DC53AB">
            <w:pPr>
              <w:rPr>
                <w:lang w:eastAsia="ja-JP"/>
              </w:rPr>
            </w:pPr>
          </w:p>
          <w:p w14:paraId="2139CACA" w14:textId="77777777" w:rsidR="00DC53AB" w:rsidRDefault="00DC53AB" w:rsidP="00DC53AB">
            <w:pPr>
              <w:rPr>
                <w:lang w:eastAsia="ja-JP"/>
              </w:rPr>
            </w:pPr>
          </w:p>
          <w:p w14:paraId="035E288B" w14:textId="77777777" w:rsidR="00DC53AB" w:rsidRDefault="00DC53AB" w:rsidP="00DC53AB">
            <w:pPr>
              <w:rPr>
                <w:lang w:eastAsia="ja-JP"/>
              </w:rPr>
            </w:pPr>
          </w:p>
        </w:tc>
        <w:tc>
          <w:tcPr>
            <w:tcW w:w="1056" w:type="dxa"/>
          </w:tcPr>
          <w:p w14:paraId="4E460315" w14:textId="77777777" w:rsidR="00DC53AB" w:rsidRDefault="00DC53AB" w:rsidP="00DC53AB">
            <w:pPr>
              <w:rPr>
                <w:lang w:eastAsia="ja-JP"/>
              </w:rPr>
            </w:pPr>
          </w:p>
        </w:tc>
        <w:tc>
          <w:tcPr>
            <w:tcW w:w="1056" w:type="dxa"/>
          </w:tcPr>
          <w:p w14:paraId="6EF12B5F" w14:textId="77777777" w:rsidR="00DC53AB" w:rsidRDefault="00DC53AB" w:rsidP="00DC53AB">
            <w:pPr>
              <w:rPr>
                <w:lang w:eastAsia="ja-JP"/>
              </w:rPr>
            </w:pPr>
          </w:p>
        </w:tc>
        <w:tc>
          <w:tcPr>
            <w:tcW w:w="1056" w:type="dxa"/>
          </w:tcPr>
          <w:p w14:paraId="3519C72F" w14:textId="77777777" w:rsidR="00DC53AB" w:rsidRDefault="00DC53AB" w:rsidP="00DC53AB">
            <w:pPr>
              <w:rPr>
                <w:lang w:eastAsia="ja-JP"/>
              </w:rPr>
            </w:pPr>
          </w:p>
        </w:tc>
        <w:tc>
          <w:tcPr>
            <w:tcW w:w="1056" w:type="dxa"/>
          </w:tcPr>
          <w:p w14:paraId="38FB30AA" w14:textId="77777777" w:rsidR="00DC53AB" w:rsidRDefault="00DC53AB" w:rsidP="00DC53AB">
            <w:pPr>
              <w:rPr>
                <w:lang w:eastAsia="ja-JP"/>
              </w:rPr>
            </w:pPr>
          </w:p>
        </w:tc>
        <w:tc>
          <w:tcPr>
            <w:tcW w:w="1056" w:type="dxa"/>
          </w:tcPr>
          <w:p w14:paraId="1786B464" w14:textId="77777777" w:rsidR="00DC53AB" w:rsidRDefault="00DC53AB" w:rsidP="00DC53AB">
            <w:pPr>
              <w:rPr>
                <w:lang w:eastAsia="ja-JP"/>
              </w:rPr>
            </w:pPr>
          </w:p>
        </w:tc>
      </w:tr>
    </w:tbl>
    <w:p w14:paraId="50217B2E" w14:textId="77777777" w:rsidR="00F1030B" w:rsidRDefault="00F1030B" w:rsidP="00AF3A39">
      <w:pPr>
        <w:pStyle w:val="1"/>
        <w:jc w:val="center"/>
        <w:rPr>
          <w:color w:val="000000" w:themeColor="text1"/>
          <w:lang w:eastAsia="ja-JP"/>
        </w:rPr>
      </w:pPr>
    </w:p>
    <w:p w14:paraId="70EB1EDB" w14:textId="717928DC" w:rsidR="0014771E" w:rsidRPr="00C6543D" w:rsidRDefault="0014771E" w:rsidP="00AF3A39">
      <w:pPr>
        <w:pStyle w:val="1"/>
        <w:jc w:val="center"/>
        <w:rPr>
          <w:rFonts w:asciiTheme="minorEastAsia" w:eastAsiaTheme="minorEastAsia" w:hAnsiTheme="minorEastAsia"/>
          <w:color w:val="000000" w:themeColor="text1"/>
          <w:lang w:eastAsia="ja-JP"/>
        </w:rPr>
      </w:pPr>
      <w:r w:rsidRPr="00C6543D">
        <w:rPr>
          <w:rFonts w:asciiTheme="minorEastAsia" w:eastAsiaTheme="minorEastAsia" w:hAnsiTheme="minorEastAsia"/>
          <w:color w:val="000000" w:themeColor="text1"/>
          <w:lang w:eastAsia="ja-JP"/>
        </w:rPr>
        <w:t>カスタマーハラスメント対応報告書（現場報告用）</w:t>
      </w:r>
    </w:p>
    <w:tbl>
      <w:tblPr>
        <w:tblStyle w:val="afe"/>
        <w:tblW w:w="9030" w:type="dxa"/>
        <w:tblInd w:w="9" w:type="dxa"/>
        <w:tblLook w:val="04A0" w:firstRow="1" w:lastRow="0" w:firstColumn="1" w:lastColumn="0" w:noHBand="0" w:noVBand="1"/>
      </w:tblPr>
      <w:tblGrid>
        <w:gridCol w:w="1716"/>
        <w:gridCol w:w="7314"/>
      </w:tblGrid>
      <w:tr w:rsidR="00267166" w14:paraId="50FA4162" w14:textId="77777777" w:rsidTr="00220C07">
        <w:tc>
          <w:tcPr>
            <w:tcW w:w="1716" w:type="dxa"/>
          </w:tcPr>
          <w:p w14:paraId="6A0871A2" w14:textId="47EBD7DD" w:rsidR="00267166" w:rsidRDefault="00267166" w:rsidP="0014771E">
            <w:pPr>
              <w:rPr>
                <w:lang w:eastAsia="ja-JP"/>
              </w:rPr>
            </w:pPr>
            <w:r>
              <w:rPr>
                <w:rFonts w:hint="eastAsia"/>
                <w:lang w:eastAsia="ja-JP"/>
              </w:rPr>
              <w:t>第　　回報告</w:t>
            </w:r>
          </w:p>
        </w:tc>
        <w:tc>
          <w:tcPr>
            <w:tcW w:w="7314" w:type="dxa"/>
          </w:tcPr>
          <w:p w14:paraId="60FC363B" w14:textId="41D33B31" w:rsidR="00267166" w:rsidRDefault="00267166" w:rsidP="0014771E">
            <w:pPr>
              <w:rPr>
                <w:lang w:eastAsia="ja-JP"/>
              </w:rPr>
            </w:pPr>
            <w:r>
              <w:rPr>
                <w:rFonts w:hint="eastAsia"/>
                <w:lang w:eastAsia="ja-JP"/>
              </w:rPr>
              <w:t xml:space="preserve">　　　年　　　月　　　日</w:t>
            </w:r>
            <w:r w:rsidR="004D3BFB">
              <w:rPr>
                <w:rFonts w:hint="eastAsia"/>
                <w:lang w:eastAsia="ja-JP"/>
              </w:rPr>
              <w:t xml:space="preserve">　</w:t>
            </w:r>
            <w:r w:rsidR="004D3BFB" w:rsidRPr="00663FEB">
              <w:rPr>
                <w:rFonts w:hint="eastAsia"/>
                <w:sz w:val="18"/>
                <w:szCs w:val="18"/>
                <w:lang w:eastAsia="ja-JP"/>
              </w:rPr>
              <w:t>※本件</w:t>
            </w:r>
            <w:r w:rsidR="00663FEB" w:rsidRPr="00663FEB">
              <w:rPr>
                <w:rFonts w:hint="eastAsia"/>
                <w:sz w:val="18"/>
                <w:szCs w:val="18"/>
                <w:lang w:eastAsia="ja-JP"/>
              </w:rPr>
              <w:t>につき何回目の報告か</w:t>
            </w:r>
            <w:r w:rsidR="00555AA9">
              <w:rPr>
                <w:rFonts w:hint="eastAsia"/>
                <w:sz w:val="18"/>
                <w:szCs w:val="18"/>
                <w:lang w:eastAsia="ja-JP"/>
              </w:rPr>
              <w:t>、及び</w:t>
            </w:r>
            <w:r w:rsidR="008F2D24" w:rsidRPr="00663FEB">
              <w:rPr>
                <w:rFonts w:hint="eastAsia"/>
                <w:sz w:val="18"/>
                <w:szCs w:val="18"/>
                <w:lang w:eastAsia="ja-JP"/>
              </w:rPr>
              <w:t>報告日</w:t>
            </w:r>
            <w:r w:rsidR="008F2D24">
              <w:rPr>
                <w:rFonts w:hint="eastAsia"/>
                <w:sz w:val="18"/>
                <w:szCs w:val="18"/>
                <w:lang w:eastAsia="ja-JP"/>
              </w:rPr>
              <w:t>を</w:t>
            </w:r>
            <w:r w:rsidR="00663FEB" w:rsidRPr="00663FEB">
              <w:rPr>
                <w:rFonts w:hint="eastAsia"/>
                <w:sz w:val="18"/>
                <w:szCs w:val="18"/>
                <w:lang w:eastAsia="ja-JP"/>
              </w:rPr>
              <w:t>記載</w:t>
            </w:r>
          </w:p>
        </w:tc>
      </w:tr>
      <w:tr w:rsidR="00267166" w14:paraId="21C5E024" w14:textId="77777777" w:rsidTr="00220C07">
        <w:tc>
          <w:tcPr>
            <w:tcW w:w="1716" w:type="dxa"/>
          </w:tcPr>
          <w:p w14:paraId="2BAB1F2D" w14:textId="1B827A7B" w:rsidR="00267166" w:rsidRDefault="00267166" w:rsidP="0014771E">
            <w:pPr>
              <w:rPr>
                <w:lang w:eastAsia="ja-JP"/>
              </w:rPr>
            </w:pPr>
            <w:r>
              <w:rPr>
                <w:rFonts w:hint="eastAsia"/>
                <w:lang w:eastAsia="ja-JP"/>
              </w:rPr>
              <w:t>報告者</w:t>
            </w:r>
          </w:p>
        </w:tc>
        <w:tc>
          <w:tcPr>
            <w:tcW w:w="7314" w:type="dxa"/>
          </w:tcPr>
          <w:p w14:paraId="5ED7BB44" w14:textId="55917B58" w:rsidR="00267166" w:rsidRDefault="00470A64" w:rsidP="0014771E">
            <w:pPr>
              <w:rPr>
                <w:lang w:eastAsia="zh-CN"/>
              </w:rPr>
            </w:pPr>
            <w:r>
              <w:rPr>
                <w:rFonts w:hint="eastAsia"/>
                <w:lang w:eastAsia="zh-CN"/>
              </w:rPr>
              <w:t>所属</w:t>
            </w:r>
            <w:r w:rsidR="00B76CC7">
              <w:rPr>
                <w:rFonts w:hint="eastAsia"/>
                <w:lang w:eastAsia="zh-CN"/>
              </w:rPr>
              <w:t>：</w:t>
            </w:r>
            <w:r>
              <w:rPr>
                <w:rFonts w:hint="eastAsia"/>
                <w:lang w:eastAsia="zh-CN"/>
              </w:rPr>
              <w:t xml:space="preserve">　　　　　　</w:t>
            </w:r>
            <w:r w:rsidR="001761A9">
              <w:rPr>
                <w:rFonts w:hint="eastAsia"/>
                <w:lang w:eastAsia="zh-CN"/>
              </w:rPr>
              <w:t xml:space="preserve">　　　</w:t>
            </w:r>
            <w:r>
              <w:rPr>
                <w:rFonts w:hint="eastAsia"/>
                <w:lang w:eastAsia="zh-CN"/>
              </w:rPr>
              <w:t xml:space="preserve">　氏名</w:t>
            </w:r>
            <w:r w:rsidR="00B76CC7">
              <w:rPr>
                <w:rFonts w:hint="eastAsia"/>
                <w:lang w:eastAsia="zh-CN"/>
              </w:rPr>
              <w:t>：</w:t>
            </w:r>
          </w:p>
        </w:tc>
      </w:tr>
      <w:tr w:rsidR="00267166" w14:paraId="2066AE23" w14:textId="77777777" w:rsidTr="00220C07">
        <w:tc>
          <w:tcPr>
            <w:tcW w:w="1716" w:type="dxa"/>
          </w:tcPr>
          <w:p w14:paraId="3F348D29" w14:textId="5ED8AF29" w:rsidR="00267166" w:rsidRDefault="00F1030B" w:rsidP="0014771E">
            <w:pPr>
              <w:rPr>
                <w:lang w:eastAsia="ja-JP"/>
              </w:rPr>
            </w:pPr>
            <w:r>
              <w:rPr>
                <w:rFonts w:hint="eastAsia"/>
                <w:lang w:eastAsia="ja-JP"/>
              </w:rPr>
              <w:t>対象者</w:t>
            </w:r>
          </w:p>
        </w:tc>
        <w:tc>
          <w:tcPr>
            <w:tcW w:w="7314" w:type="dxa"/>
          </w:tcPr>
          <w:p w14:paraId="3790B526" w14:textId="130D89AB" w:rsidR="00F262B5" w:rsidRDefault="00F262B5" w:rsidP="0014771E">
            <w:pPr>
              <w:rPr>
                <w:lang w:eastAsia="ja-JP"/>
              </w:rPr>
            </w:pPr>
            <w:r>
              <w:rPr>
                <w:rFonts w:hint="eastAsia"/>
                <w:lang w:eastAsia="ja-JP"/>
              </w:rPr>
              <w:t>氏名</w:t>
            </w:r>
            <w:r w:rsidR="00B76CC7">
              <w:rPr>
                <w:rFonts w:hint="eastAsia"/>
                <w:lang w:eastAsia="ja-JP"/>
              </w:rPr>
              <w:t>：</w:t>
            </w:r>
          </w:p>
          <w:p w14:paraId="5E182DB1" w14:textId="014CE372" w:rsidR="00267166" w:rsidRDefault="00D33E7B" w:rsidP="0014771E">
            <w:pPr>
              <w:rPr>
                <w:lang w:eastAsia="ja-JP"/>
              </w:rPr>
            </w:pPr>
            <w:r>
              <w:rPr>
                <w:rFonts w:hint="eastAsia"/>
                <w:lang w:eastAsia="ja-JP"/>
              </w:rPr>
              <w:t xml:space="preserve">患者・利用者・家族・他（　　　　　　　　　</w:t>
            </w:r>
            <w:r w:rsidR="00220C07">
              <w:rPr>
                <w:rFonts w:hint="eastAsia"/>
                <w:lang w:eastAsia="ja-JP"/>
              </w:rPr>
              <w:t xml:space="preserve">　　　　　　　</w:t>
            </w:r>
            <w:r>
              <w:rPr>
                <w:rFonts w:hint="eastAsia"/>
                <w:lang w:eastAsia="ja-JP"/>
              </w:rPr>
              <w:t xml:space="preserve">　　　）</w:t>
            </w:r>
          </w:p>
        </w:tc>
      </w:tr>
      <w:tr w:rsidR="00267166" w14:paraId="6148A4E8" w14:textId="77777777" w:rsidTr="00220C07">
        <w:tc>
          <w:tcPr>
            <w:tcW w:w="1716" w:type="dxa"/>
          </w:tcPr>
          <w:p w14:paraId="1E33371B" w14:textId="4707F53A" w:rsidR="00267166" w:rsidRDefault="00F262B5" w:rsidP="0014771E">
            <w:pPr>
              <w:rPr>
                <w:lang w:eastAsia="ja-JP"/>
              </w:rPr>
            </w:pPr>
            <w:r>
              <w:rPr>
                <w:rFonts w:hint="eastAsia"/>
                <w:lang w:eastAsia="ja-JP"/>
              </w:rPr>
              <w:t>発生日時</w:t>
            </w:r>
          </w:p>
        </w:tc>
        <w:tc>
          <w:tcPr>
            <w:tcW w:w="7314" w:type="dxa"/>
          </w:tcPr>
          <w:p w14:paraId="2DD5B7BD" w14:textId="798637CF" w:rsidR="009402C0" w:rsidRDefault="00F262B5" w:rsidP="0014771E">
            <w:pPr>
              <w:rPr>
                <w:lang w:eastAsia="ja-JP"/>
              </w:rPr>
            </w:pPr>
            <w:r>
              <w:rPr>
                <w:rFonts w:hint="eastAsia"/>
                <w:lang w:eastAsia="ja-JP"/>
              </w:rPr>
              <w:t xml:space="preserve">　　　年　　　月　　　日　　　時　　　分ごろ</w:t>
            </w:r>
          </w:p>
        </w:tc>
      </w:tr>
      <w:tr w:rsidR="00F1030B" w14:paraId="6B855466" w14:textId="77777777" w:rsidTr="00220C07">
        <w:tc>
          <w:tcPr>
            <w:tcW w:w="1716" w:type="dxa"/>
          </w:tcPr>
          <w:p w14:paraId="3AEB4035" w14:textId="0B8F0C43" w:rsidR="00F1030B" w:rsidRDefault="00B76CC7" w:rsidP="00F1030B">
            <w:pPr>
              <w:rPr>
                <w:lang w:eastAsia="ja-JP"/>
              </w:rPr>
            </w:pPr>
            <w:r>
              <w:rPr>
                <w:rFonts w:hint="eastAsia"/>
                <w:lang w:eastAsia="ja-JP"/>
              </w:rPr>
              <w:t>行為の分類</w:t>
            </w:r>
          </w:p>
        </w:tc>
        <w:tc>
          <w:tcPr>
            <w:tcW w:w="7314" w:type="dxa"/>
          </w:tcPr>
          <w:p w14:paraId="6E0B089E" w14:textId="30048BFF" w:rsidR="00F1030B" w:rsidRDefault="00B76CC7" w:rsidP="00F1030B">
            <w:pPr>
              <w:rPr>
                <w:lang w:eastAsia="ja-JP"/>
              </w:rPr>
            </w:pPr>
            <w:r>
              <w:rPr>
                <w:rFonts w:hint="eastAsia"/>
                <w:lang w:eastAsia="ja-JP"/>
              </w:rPr>
              <w:t xml:space="preserve">□暴言　□暴力　□威迫　□セクハラ　□他（　　　　　　</w:t>
            </w:r>
            <w:r w:rsidR="00220C07">
              <w:rPr>
                <w:rFonts w:hint="eastAsia"/>
                <w:lang w:eastAsia="ja-JP"/>
              </w:rPr>
              <w:t xml:space="preserve">　　</w:t>
            </w:r>
            <w:r>
              <w:rPr>
                <w:rFonts w:hint="eastAsia"/>
                <w:lang w:eastAsia="ja-JP"/>
              </w:rPr>
              <w:t xml:space="preserve">　　）</w:t>
            </w:r>
          </w:p>
        </w:tc>
      </w:tr>
      <w:tr w:rsidR="00F1030B" w14:paraId="70598FBB" w14:textId="77777777" w:rsidTr="00220C07">
        <w:tc>
          <w:tcPr>
            <w:tcW w:w="1716" w:type="dxa"/>
          </w:tcPr>
          <w:p w14:paraId="7503BC3F" w14:textId="36884F80" w:rsidR="00F1030B" w:rsidRDefault="005540C3" w:rsidP="00F1030B">
            <w:pPr>
              <w:rPr>
                <w:lang w:eastAsia="ja-JP"/>
              </w:rPr>
            </w:pPr>
            <w:r>
              <w:rPr>
                <w:rFonts w:hint="eastAsia"/>
                <w:lang w:eastAsia="ja-JP"/>
              </w:rPr>
              <w:t>行為の内容</w:t>
            </w:r>
          </w:p>
        </w:tc>
        <w:tc>
          <w:tcPr>
            <w:tcW w:w="7314" w:type="dxa"/>
          </w:tcPr>
          <w:p w14:paraId="1B5429A2" w14:textId="77777777" w:rsidR="00F1030B" w:rsidRDefault="00F1030B" w:rsidP="00F1030B">
            <w:pPr>
              <w:rPr>
                <w:lang w:eastAsia="ja-JP"/>
              </w:rPr>
            </w:pPr>
          </w:p>
          <w:p w14:paraId="25956D51" w14:textId="77777777" w:rsidR="005540C3" w:rsidRDefault="005540C3" w:rsidP="00F1030B">
            <w:pPr>
              <w:rPr>
                <w:lang w:eastAsia="ja-JP"/>
              </w:rPr>
            </w:pPr>
          </w:p>
          <w:p w14:paraId="4AC49714" w14:textId="77777777" w:rsidR="005540C3" w:rsidRDefault="005540C3" w:rsidP="00F1030B">
            <w:pPr>
              <w:rPr>
                <w:lang w:eastAsia="ja-JP"/>
              </w:rPr>
            </w:pPr>
          </w:p>
          <w:p w14:paraId="4D56A507" w14:textId="77777777" w:rsidR="005540C3" w:rsidRDefault="005540C3" w:rsidP="00F1030B">
            <w:pPr>
              <w:rPr>
                <w:lang w:eastAsia="ja-JP"/>
              </w:rPr>
            </w:pPr>
          </w:p>
          <w:p w14:paraId="2B59AC02" w14:textId="77777777" w:rsidR="005540C3" w:rsidRPr="00B76CC7" w:rsidRDefault="005540C3" w:rsidP="00F1030B">
            <w:pPr>
              <w:rPr>
                <w:lang w:eastAsia="ja-JP"/>
              </w:rPr>
            </w:pPr>
          </w:p>
        </w:tc>
      </w:tr>
      <w:tr w:rsidR="00F1030B" w14:paraId="1B6B084F" w14:textId="77777777" w:rsidTr="00220C07">
        <w:tc>
          <w:tcPr>
            <w:tcW w:w="1716" w:type="dxa"/>
          </w:tcPr>
          <w:p w14:paraId="6EC770D7" w14:textId="452263C3" w:rsidR="005540C3" w:rsidRDefault="005540C3" w:rsidP="00F1030B">
            <w:pPr>
              <w:rPr>
                <w:lang w:eastAsia="ja-JP"/>
              </w:rPr>
            </w:pPr>
            <w:r>
              <w:rPr>
                <w:rFonts w:hint="eastAsia"/>
                <w:lang w:eastAsia="ja-JP"/>
              </w:rPr>
              <w:t>対応経過</w:t>
            </w:r>
          </w:p>
        </w:tc>
        <w:tc>
          <w:tcPr>
            <w:tcW w:w="7314" w:type="dxa"/>
          </w:tcPr>
          <w:p w14:paraId="1C81F6AF" w14:textId="77777777" w:rsidR="00F1030B" w:rsidRDefault="00F1030B" w:rsidP="00F1030B">
            <w:pPr>
              <w:rPr>
                <w:lang w:eastAsia="ja-JP"/>
              </w:rPr>
            </w:pPr>
          </w:p>
          <w:p w14:paraId="1E95DD0F" w14:textId="77777777" w:rsidR="005540C3" w:rsidRDefault="005540C3" w:rsidP="00F1030B">
            <w:pPr>
              <w:rPr>
                <w:lang w:eastAsia="ja-JP"/>
              </w:rPr>
            </w:pPr>
          </w:p>
          <w:p w14:paraId="368834CA" w14:textId="77777777" w:rsidR="005540C3" w:rsidRDefault="005540C3" w:rsidP="00F1030B">
            <w:pPr>
              <w:rPr>
                <w:lang w:eastAsia="ja-JP"/>
              </w:rPr>
            </w:pPr>
          </w:p>
          <w:p w14:paraId="0C77AA54" w14:textId="77777777" w:rsidR="005540C3" w:rsidRDefault="005540C3" w:rsidP="00F1030B">
            <w:pPr>
              <w:rPr>
                <w:lang w:eastAsia="ja-JP"/>
              </w:rPr>
            </w:pPr>
          </w:p>
          <w:p w14:paraId="7440E815" w14:textId="77777777" w:rsidR="005540C3" w:rsidRDefault="005540C3" w:rsidP="00F1030B">
            <w:pPr>
              <w:rPr>
                <w:lang w:eastAsia="ja-JP"/>
              </w:rPr>
            </w:pPr>
          </w:p>
        </w:tc>
      </w:tr>
      <w:tr w:rsidR="00F1030B" w14:paraId="00A98ED0" w14:textId="77777777" w:rsidTr="00220C07">
        <w:tc>
          <w:tcPr>
            <w:tcW w:w="1716" w:type="dxa"/>
          </w:tcPr>
          <w:p w14:paraId="742A6C7A" w14:textId="5654C31B" w:rsidR="00F1030B" w:rsidRDefault="005540C3" w:rsidP="00F1030B">
            <w:pPr>
              <w:rPr>
                <w:lang w:eastAsia="ja-JP"/>
              </w:rPr>
            </w:pPr>
            <w:r>
              <w:rPr>
                <w:rFonts w:hint="eastAsia"/>
                <w:lang w:eastAsia="ja-JP"/>
              </w:rPr>
              <w:t>被害の有無</w:t>
            </w:r>
          </w:p>
        </w:tc>
        <w:tc>
          <w:tcPr>
            <w:tcW w:w="7314" w:type="dxa"/>
          </w:tcPr>
          <w:p w14:paraId="6FC4BC91" w14:textId="1F0031FD" w:rsidR="00F1030B" w:rsidRDefault="005540C3" w:rsidP="005540C3">
            <w:pPr>
              <w:rPr>
                <w:lang w:eastAsia="zh-TW"/>
              </w:rPr>
            </w:pPr>
            <w:r>
              <w:rPr>
                <w:rFonts w:hint="eastAsia"/>
                <w:lang w:eastAsia="zh-TW"/>
              </w:rPr>
              <w:t>□身体的被害　□精神的被害　□物損被害</w:t>
            </w:r>
          </w:p>
          <w:p w14:paraId="70F35DB5" w14:textId="77777777" w:rsidR="005540C3" w:rsidRDefault="005540C3" w:rsidP="005540C3">
            <w:pPr>
              <w:rPr>
                <w:lang w:eastAsia="ja-JP"/>
              </w:rPr>
            </w:pPr>
            <w:r>
              <w:rPr>
                <w:rFonts w:hint="eastAsia"/>
                <w:lang w:eastAsia="ja-JP"/>
              </w:rPr>
              <w:t>詳細：</w:t>
            </w:r>
          </w:p>
          <w:p w14:paraId="289DAD76" w14:textId="77777777" w:rsidR="005540C3" w:rsidRDefault="005540C3" w:rsidP="005540C3">
            <w:pPr>
              <w:rPr>
                <w:lang w:eastAsia="ja-JP"/>
              </w:rPr>
            </w:pPr>
          </w:p>
          <w:p w14:paraId="5D0F0D43" w14:textId="77777777" w:rsidR="005540C3" w:rsidRDefault="005540C3" w:rsidP="005540C3">
            <w:pPr>
              <w:rPr>
                <w:lang w:eastAsia="ja-JP"/>
              </w:rPr>
            </w:pPr>
          </w:p>
          <w:p w14:paraId="1A9083DA" w14:textId="67C3F733" w:rsidR="005540C3" w:rsidRDefault="005540C3" w:rsidP="005540C3">
            <w:pPr>
              <w:rPr>
                <w:lang w:eastAsia="ja-JP"/>
              </w:rPr>
            </w:pPr>
          </w:p>
        </w:tc>
      </w:tr>
      <w:tr w:rsidR="00F1030B" w14:paraId="1005ABE6" w14:textId="77777777" w:rsidTr="00220C07">
        <w:tc>
          <w:tcPr>
            <w:tcW w:w="1716" w:type="dxa"/>
          </w:tcPr>
          <w:p w14:paraId="03D8842E" w14:textId="3383F7B3" w:rsidR="00F1030B" w:rsidRDefault="005540C3" w:rsidP="00F1030B">
            <w:pPr>
              <w:rPr>
                <w:lang w:eastAsia="ja-JP"/>
              </w:rPr>
            </w:pPr>
            <w:r>
              <w:rPr>
                <w:rFonts w:hint="eastAsia"/>
                <w:lang w:eastAsia="ja-JP"/>
              </w:rPr>
              <w:t>証拠</w:t>
            </w:r>
          </w:p>
        </w:tc>
        <w:tc>
          <w:tcPr>
            <w:tcW w:w="7314" w:type="dxa"/>
          </w:tcPr>
          <w:p w14:paraId="3CA0BE40" w14:textId="3B54024E" w:rsidR="00556746" w:rsidRDefault="00556746" w:rsidP="00556746">
            <w:pPr>
              <w:rPr>
                <w:lang w:eastAsia="ja-JP"/>
              </w:rPr>
            </w:pPr>
            <w:r>
              <w:rPr>
                <w:rFonts w:hint="eastAsia"/>
                <w:lang w:eastAsia="ja-JP"/>
              </w:rPr>
              <w:t xml:space="preserve">□あり　</w:t>
            </w:r>
            <w:r w:rsidR="00CE3C7D">
              <w:rPr>
                <w:rFonts w:hint="eastAsia"/>
                <w:lang w:eastAsia="ja-JP"/>
              </w:rPr>
              <w:t>□目撃者</w:t>
            </w:r>
            <w:r w:rsidR="00EE485A">
              <w:rPr>
                <w:rFonts w:hint="eastAsia"/>
                <w:lang w:eastAsia="ja-JP"/>
              </w:rPr>
              <w:t>（</w:t>
            </w:r>
            <w:r w:rsidR="00CE3C7D">
              <w:rPr>
                <w:rFonts w:hint="eastAsia"/>
                <w:lang w:eastAsia="ja-JP"/>
              </w:rPr>
              <w:t xml:space="preserve">　　　　　　　　　　　）</w:t>
            </w:r>
            <w:r w:rsidR="005540C3">
              <w:rPr>
                <w:rFonts w:hint="eastAsia"/>
                <w:lang w:eastAsia="ja-JP"/>
              </w:rPr>
              <w:t xml:space="preserve">　</w:t>
            </w:r>
          </w:p>
          <w:p w14:paraId="5041B5F9" w14:textId="45001C26" w:rsidR="005540C3" w:rsidRDefault="005540C3" w:rsidP="00556746">
            <w:pPr>
              <w:ind w:firstLineChars="400" w:firstLine="880"/>
              <w:rPr>
                <w:lang w:eastAsia="ja-JP"/>
              </w:rPr>
            </w:pPr>
            <w:r>
              <w:rPr>
                <w:rFonts w:hint="eastAsia"/>
                <w:lang w:eastAsia="ja-JP"/>
              </w:rPr>
              <w:t xml:space="preserve">□録音　□写真　□書面　□他（　　　</w:t>
            </w:r>
            <w:r w:rsidR="00EA7C31">
              <w:rPr>
                <w:rFonts w:hint="eastAsia"/>
                <w:lang w:eastAsia="ja-JP"/>
              </w:rPr>
              <w:t xml:space="preserve">　　　　　　</w:t>
            </w:r>
            <w:r w:rsidR="00220C07">
              <w:rPr>
                <w:rFonts w:hint="eastAsia"/>
                <w:lang w:eastAsia="ja-JP"/>
              </w:rPr>
              <w:t xml:space="preserve">　　</w:t>
            </w:r>
            <w:r w:rsidR="00EA7C31">
              <w:rPr>
                <w:rFonts w:hint="eastAsia"/>
                <w:lang w:eastAsia="ja-JP"/>
              </w:rPr>
              <w:t xml:space="preserve">　</w:t>
            </w:r>
            <w:r>
              <w:rPr>
                <w:rFonts w:hint="eastAsia"/>
                <w:lang w:eastAsia="ja-JP"/>
              </w:rPr>
              <w:t>）</w:t>
            </w:r>
          </w:p>
          <w:p w14:paraId="2453782F" w14:textId="28DA64C1" w:rsidR="00556746" w:rsidRPr="00556746" w:rsidRDefault="00556746" w:rsidP="00EE485A">
            <w:pPr>
              <w:rPr>
                <w:lang w:eastAsia="ja-JP"/>
              </w:rPr>
            </w:pPr>
            <w:r>
              <w:rPr>
                <w:rFonts w:hint="eastAsia"/>
                <w:lang w:eastAsia="ja-JP"/>
              </w:rPr>
              <w:t>□なし</w:t>
            </w:r>
          </w:p>
        </w:tc>
      </w:tr>
      <w:tr w:rsidR="00F1030B" w14:paraId="53B97155" w14:textId="77777777" w:rsidTr="00220C07">
        <w:tc>
          <w:tcPr>
            <w:tcW w:w="1716" w:type="dxa"/>
          </w:tcPr>
          <w:p w14:paraId="44A06006" w14:textId="55A99F38" w:rsidR="00F1030B" w:rsidRDefault="00EA7C31" w:rsidP="00F1030B">
            <w:pPr>
              <w:rPr>
                <w:lang w:eastAsia="ja-JP"/>
              </w:rPr>
            </w:pPr>
            <w:r>
              <w:rPr>
                <w:rFonts w:hint="eastAsia"/>
                <w:lang w:eastAsia="ja-JP"/>
              </w:rPr>
              <w:t>今後の対応方針</w:t>
            </w:r>
          </w:p>
        </w:tc>
        <w:tc>
          <w:tcPr>
            <w:tcW w:w="7314" w:type="dxa"/>
          </w:tcPr>
          <w:p w14:paraId="35F7E09A" w14:textId="77777777" w:rsidR="00F1030B" w:rsidRDefault="00F1030B" w:rsidP="00F1030B">
            <w:pPr>
              <w:rPr>
                <w:lang w:eastAsia="ja-JP"/>
              </w:rPr>
            </w:pPr>
          </w:p>
          <w:p w14:paraId="4A905EC5" w14:textId="77777777" w:rsidR="00EA7C31" w:rsidRDefault="00EA7C31" w:rsidP="00F1030B">
            <w:pPr>
              <w:rPr>
                <w:lang w:eastAsia="ja-JP"/>
              </w:rPr>
            </w:pPr>
          </w:p>
          <w:p w14:paraId="5790909F" w14:textId="77777777" w:rsidR="00EA7C31" w:rsidRDefault="00EA7C31" w:rsidP="00F1030B">
            <w:pPr>
              <w:rPr>
                <w:lang w:eastAsia="ja-JP"/>
              </w:rPr>
            </w:pPr>
          </w:p>
        </w:tc>
      </w:tr>
      <w:tr w:rsidR="00F1030B" w14:paraId="6834578A" w14:textId="77777777" w:rsidTr="00220C07">
        <w:tc>
          <w:tcPr>
            <w:tcW w:w="1716" w:type="dxa"/>
          </w:tcPr>
          <w:p w14:paraId="0C3DAD16" w14:textId="4227BF3E" w:rsidR="00F1030B" w:rsidRDefault="00910283" w:rsidP="00F1030B">
            <w:pPr>
              <w:rPr>
                <w:lang w:eastAsia="ja-JP"/>
              </w:rPr>
            </w:pPr>
            <w:r>
              <w:rPr>
                <w:rFonts w:hint="eastAsia"/>
                <w:lang w:eastAsia="ja-JP"/>
              </w:rPr>
              <w:t>上長確認欄</w:t>
            </w:r>
          </w:p>
        </w:tc>
        <w:tc>
          <w:tcPr>
            <w:tcW w:w="7314" w:type="dxa"/>
          </w:tcPr>
          <w:p w14:paraId="1A21640B" w14:textId="77777777" w:rsidR="00F1030B" w:rsidRDefault="00F1030B" w:rsidP="00F1030B">
            <w:pPr>
              <w:rPr>
                <w:lang w:eastAsia="ja-JP"/>
              </w:rPr>
            </w:pPr>
          </w:p>
          <w:p w14:paraId="594BB8F8" w14:textId="77777777" w:rsidR="00910283" w:rsidRDefault="00910283" w:rsidP="00F1030B">
            <w:pPr>
              <w:rPr>
                <w:lang w:eastAsia="ja-JP"/>
              </w:rPr>
            </w:pPr>
          </w:p>
          <w:p w14:paraId="37E4C5C9" w14:textId="77777777" w:rsidR="00910283" w:rsidRDefault="00910283" w:rsidP="00F1030B">
            <w:pPr>
              <w:rPr>
                <w:lang w:eastAsia="ja-JP"/>
              </w:rPr>
            </w:pPr>
          </w:p>
          <w:p w14:paraId="1BD223CE" w14:textId="77777777" w:rsidR="00910283" w:rsidRDefault="00910283" w:rsidP="00F1030B">
            <w:pPr>
              <w:rPr>
                <w:lang w:eastAsia="ja-JP"/>
              </w:rPr>
            </w:pPr>
          </w:p>
          <w:p w14:paraId="3525EB5A" w14:textId="77777777" w:rsidR="00910283" w:rsidRDefault="00910283" w:rsidP="00F1030B">
            <w:pPr>
              <w:rPr>
                <w:lang w:eastAsia="ja-JP"/>
              </w:rPr>
            </w:pPr>
          </w:p>
        </w:tc>
      </w:tr>
      <w:tr w:rsidR="00EA7C31" w14:paraId="528DAA83" w14:textId="77777777" w:rsidTr="00220C07">
        <w:tc>
          <w:tcPr>
            <w:tcW w:w="1716" w:type="dxa"/>
          </w:tcPr>
          <w:p w14:paraId="3B25F379" w14:textId="4FF098BB" w:rsidR="00EA7C31" w:rsidRDefault="00910283" w:rsidP="00F1030B">
            <w:pPr>
              <w:rPr>
                <w:lang w:eastAsia="ja-JP"/>
              </w:rPr>
            </w:pPr>
            <w:r>
              <w:rPr>
                <w:rFonts w:hint="eastAsia"/>
                <w:lang w:eastAsia="ja-JP"/>
              </w:rPr>
              <w:t>施設長確認欄</w:t>
            </w:r>
          </w:p>
        </w:tc>
        <w:tc>
          <w:tcPr>
            <w:tcW w:w="7314" w:type="dxa"/>
          </w:tcPr>
          <w:p w14:paraId="0DE86BA6" w14:textId="77777777" w:rsidR="00EA7C31" w:rsidRDefault="00EA7C31" w:rsidP="00F1030B">
            <w:pPr>
              <w:rPr>
                <w:lang w:eastAsia="ja-JP"/>
              </w:rPr>
            </w:pPr>
          </w:p>
          <w:p w14:paraId="61524905" w14:textId="77777777" w:rsidR="00910283" w:rsidRDefault="00910283" w:rsidP="00F1030B">
            <w:pPr>
              <w:rPr>
                <w:lang w:eastAsia="ja-JP"/>
              </w:rPr>
            </w:pPr>
          </w:p>
          <w:p w14:paraId="154F9911" w14:textId="77777777" w:rsidR="00910283" w:rsidRDefault="00910283" w:rsidP="00F1030B">
            <w:pPr>
              <w:rPr>
                <w:lang w:eastAsia="ja-JP"/>
              </w:rPr>
            </w:pPr>
          </w:p>
          <w:p w14:paraId="5B554721" w14:textId="77777777" w:rsidR="00910283" w:rsidRDefault="00910283" w:rsidP="00F1030B">
            <w:pPr>
              <w:rPr>
                <w:lang w:eastAsia="ja-JP"/>
              </w:rPr>
            </w:pPr>
          </w:p>
          <w:p w14:paraId="39FA4DF6" w14:textId="77777777" w:rsidR="00910283" w:rsidRDefault="00910283" w:rsidP="00F1030B">
            <w:pPr>
              <w:rPr>
                <w:lang w:eastAsia="ja-JP"/>
              </w:rPr>
            </w:pPr>
          </w:p>
        </w:tc>
      </w:tr>
      <w:tr w:rsidR="00EA7C31" w14:paraId="1299252F" w14:textId="77777777" w:rsidTr="00220C07">
        <w:tc>
          <w:tcPr>
            <w:tcW w:w="1716" w:type="dxa"/>
          </w:tcPr>
          <w:p w14:paraId="61A24539" w14:textId="2D8BF4B8" w:rsidR="00EA7C31" w:rsidRDefault="00910283" w:rsidP="00F1030B">
            <w:pPr>
              <w:rPr>
                <w:lang w:eastAsia="ja-JP"/>
              </w:rPr>
            </w:pPr>
            <w:r>
              <w:rPr>
                <w:rFonts w:hint="eastAsia"/>
                <w:lang w:eastAsia="ja-JP"/>
              </w:rPr>
              <w:t>本部確認欄</w:t>
            </w:r>
          </w:p>
        </w:tc>
        <w:tc>
          <w:tcPr>
            <w:tcW w:w="7314" w:type="dxa"/>
          </w:tcPr>
          <w:p w14:paraId="3B473C1E" w14:textId="77777777" w:rsidR="00EA7C31" w:rsidRDefault="00EA7C31" w:rsidP="00F1030B">
            <w:pPr>
              <w:rPr>
                <w:lang w:eastAsia="ja-JP"/>
              </w:rPr>
            </w:pPr>
          </w:p>
          <w:p w14:paraId="67535444" w14:textId="77777777" w:rsidR="00910283" w:rsidRDefault="00910283" w:rsidP="00F1030B">
            <w:pPr>
              <w:rPr>
                <w:lang w:eastAsia="ja-JP"/>
              </w:rPr>
            </w:pPr>
          </w:p>
          <w:p w14:paraId="3086EF7F" w14:textId="77777777" w:rsidR="00910283" w:rsidRDefault="00910283" w:rsidP="00F1030B">
            <w:pPr>
              <w:rPr>
                <w:lang w:eastAsia="ja-JP"/>
              </w:rPr>
            </w:pPr>
          </w:p>
          <w:p w14:paraId="37786731" w14:textId="77777777" w:rsidR="00910283" w:rsidRDefault="00910283" w:rsidP="00F1030B">
            <w:pPr>
              <w:rPr>
                <w:lang w:eastAsia="ja-JP"/>
              </w:rPr>
            </w:pPr>
          </w:p>
          <w:p w14:paraId="29468CED" w14:textId="77777777" w:rsidR="00910283" w:rsidRDefault="00910283" w:rsidP="00F1030B">
            <w:pPr>
              <w:rPr>
                <w:lang w:eastAsia="ja-JP"/>
              </w:rPr>
            </w:pPr>
          </w:p>
        </w:tc>
      </w:tr>
    </w:tbl>
    <w:p w14:paraId="72355EC9" w14:textId="2D0F78CA" w:rsidR="0014771E" w:rsidRPr="0014771E" w:rsidRDefault="0014771E" w:rsidP="0014771E">
      <w:pPr>
        <w:rPr>
          <w:color w:val="000000" w:themeColor="text1"/>
          <w:lang w:eastAsia="ja-JP"/>
        </w:rPr>
      </w:pPr>
    </w:p>
    <w:p w14:paraId="7B4F8E0A" w14:textId="77777777" w:rsidR="00BB7FBA" w:rsidRPr="0014771E" w:rsidRDefault="00BB7FBA" w:rsidP="00C207B3">
      <w:pPr>
        <w:spacing w:line="240" w:lineRule="exact"/>
        <w:rPr>
          <w:rFonts w:asciiTheme="minorEastAsia" w:hAnsiTheme="minorEastAsia"/>
          <w:bCs/>
          <w:color w:val="000000" w:themeColor="text1"/>
          <w:sz w:val="21"/>
          <w:szCs w:val="21"/>
          <w:lang w:eastAsia="zh-TW"/>
        </w:rPr>
      </w:pPr>
    </w:p>
    <w:p w14:paraId="21E14288" w14:textId="5259786E" w:rsidR="00C207B3" w:rsidRPr="0014771E" w:rsidRDefault="00C207B3" w:rsidP="00BB7FBA">
      <w:pPr>
        <w:spacing w:line="240" w:lineRule="exact"/>
        <w:jc w:val="center"/>
        <w:rPr>
          <w:rFonts w:asciiTheme="minorEastAsia" w:hAnsiTheme="minorEastAsia"/>
          <w:bCs/>
          <w:color w:val="000000" w:themeColor="text1"/>
          <w:sz w:val="24"/>
          <w:szCs w:val="24"/>
          <w:lang w:eastAsia="ja-JP"/>
        </w:rPr>
      </w:pPr>
      <w:r w:rsidRPr="0014771E">
        <w:rPr>
          <w:rFonts w:asciiTheme="minorEastAsia" w:hAnsiTheme="minorEastAsia" w:hint="eastAsia"/>
          <w:bCs/>
          <w:color w:val="000000" w:themeColor="text1"/>
          <w:sz w:val="24"/>
          <w:szCs w:val="24"/>
          <w:lang w:eastAsia="ja-JP"/>
        </w:rPr>
        <w:t>カスタマーハラスメント行為に関する警告書</w:t>
      </w:r>
      <w:r w:rsidR="00FE02A3" w:rsidRPr="0014771E">
        <w:rPr>
          <w:rFonts w:asciiTheme="minorEastAsia" w:hAnsiTheme="minorEastAsia" w:hint="eastAsia"/>
          <w:bCs/>
          <w:color w:val="000000" w:themeColor="text1"/>
          <w:sz w:val="24"/>
          <w:szCs w:val="24"/>
          <w:lang w:eastAsia="ja-JP"/>
        </w:rPr>
        <w:t xml:space="preserve">　</w:t>
      </w:r>
      <w:r w:rsidR="00FE02A3" w:rsidRPr="0014771E">
        <w:rPr>
          <w:rFonts w:asciiTheme="minorEastAsia" w:hAnsiTheme="minorEastAsia" w:hint="eastAsia"/>
          <w:bCs/>
          <w:color w:val="000000" w:themeColor="text1"/>
          <w:sz w:val="24"/>
          <w:szCs w:val="24"/>
          <w:highlight w:val="yellow"/>
          <w:lang w:eastAsia="ja-JP"/>
        </w:rPr>
        <w:t>※</w:t>
      </w:r>
      <w:r w:rsidR="00B24B70" w:rsidRPr="0014771E">
        <w:rPr>
          <w:rFonts w:asciiTheme="minorEastAsia" w:hAnsiTheme="minorEastAsia" w:hint="eastAsia"/>
          <w:bCs/>
          <w:color w:val="000000" w:themeColor="text1"/>
          <w:sz w:val="24"/>
          <w:szCs w:val="24"/>
          <w:highlight w:val="yellow"/>
          <w:lang w:eastAsia="ja-JP"/>
        </w:rPr>
        <w:t>病院/介護施設毎に修正</w:t>
      </w:r>
    </w:p>
    <w:p w14:paraId="77AFA5DD" w14:textId="77777777" w:rsidR="00BB7FBA" w:rsidRPr="0014771E" w:rsidRDefault="00BB7FBA" w:rsidP="00C207B3">
      <w:pPr>
        <w:spacing w:line="240" w:lineRule="exact"/>
        <w:rPr>
          <w:rFonts w:asciiTheme="minorEastAsia" w:hAnsiTheme="minorEastAsia"/>
          <w:bCs/>
          <w:color w:val="000000" w:themeColor="text1"/>
          <w:sz w:val="21"/>
          <w:szCs w:val="21"/>
          <w:lang w:eastAsia="ja-JP"/>
        </w:rPr>
      </w:pPr>
    </w:p>
    <w:p w14:paraId="59C22463" w14:textId="50235CE5"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発行日：令和　年　月　日</w:t>
      </w:r>
    </w:p>
    <w:p w14:paraId="07FAC0A9"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宛名：＿＿＿＿＿＿＿＿＿＿＿＿　様</w:t>
      </w:r>
    </w:p>
    <w:p w14:paraId="416C0035"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44B2014D" w14:textId="20F336B2" w:rsidR="00FC72F2"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医療法人尚和会</w:t>
      </w:r>
      <w:r w:rsidR="00FC72F2" w:rsidRPr="0014771E">
        <w:rPr>
          <w:rFonts w:asciiTheme="minorEastAsia" w:hAnsiTheme="minorEastAsia" w:hint="eastAsia"/>
          <w:bCs/>
          <w:color w:val="000000" w:themeColor="text1"/>
          <w:sz w:val="21"/>
          <w:szCs w:val="21"/>
          <w:lang w:eastAsia="ja-JP"/>
        </w:rPr>
        <w:t xml:space="preserve">　ケアヴィラ宝塚</w:t>
      </w:r>
      <w:r w:rsidR="00EF73AF" w:rsidRPr="0014771E">
        <w:rPr>
          <w:rFonts w:asciiTheme="minorEastAsia" w:hAnsiTheme="minorEastAsia" w:hint="eastAsia"/>
          <w:bCs/>
          <w:color w:val="000000" w:themeColor="text1"/>
          <w:sz w:val="21"/>
          <w:szCs w:val="21"/>
          <w:lang w:eastAsia="ja-JP"/>
        </w:rPr>
        <w:t>（兵庫県宝塚市〇〇）</w:t>
      </w:r>
    </w:p>
    <w:p w14:paraId="2332B662" w14:textId="26B33982" w:rsidR="00C207B3" w:rsidRPr="0014771E" w:rsidRDefault="00C207B3" w:rsidP="00C207B3">
      <w:pPr>
        <w:spacing w:line="240" w:lineRule="exact"/>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施設長　＿＿＿＿＿＿＿＿＿＿＿＿　印</w:t>
      </w:r>
    </w:p>
    <w:p w14:paraId="1BA0B211" w14:textId="77777777" w:rsidR="00FC72F2" w:rsidRPr="0014771E" w:rsidRDefault="00FC72F2" w:rsidP="00C207B3">
      <w:pPr>
        <w:spacing w:line="240" w:lineRule="exact"/>
        <w:rPr>
          <w:rFonts w:asciiTheme="minorEastAsia" w:hAnsiTheme="minorEastAsia"/>
          <w:bCs/>
          <w:color w:val="000000" w:themeColor="text1"/>
          <w:sz w:val="21"/>
          <w:szCs w:val="21"/>
          <w:lang w:eastAsia="zh-TW"/>
        </w:rPr>
      </w:pPr>
    </w:p>
    <w:p w14:paraId="630600E0" w14:textId="77777777" w:rsidR="00C207B3" w:rsidRPr="0014771E" w:rsidRDefault="00C207B3" w:rsidP="00C207B3">
      <w:pPr>
        <w:spacing w:line="240" w:lineRule="exact"/>
        <w:rPr>
          <w:rFonts w:asciiTheme="minorEastAsia" w:hAnsiTheme="minorEastAsia"/>
          <w:bCs/>
          <w:color w:val="000000" w:themeColor="text1"/>
          <w:sz w:val="21"/>
          <w:szCs w:val="21"/>
          <w:lang w:eastAsia="zh-TW"/>
        </w:rPr>
      </w:pPr>
    </w:p>
    <w:p w14:paraId="785C709B" w14:textId="77777777" w:rsidR="00C207B3" w:rsidRPr="0014771E" w:rsidRDefault="00C207B3" w:rsidP="00BB7FBA">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拝啓　平素より当法人の医療活動にご理解とご協力を賜り、厚く御礼申し上げます。</w:t>
      </w:r>
    </w:p>
    <w:p w14:paraId="26631E56" w14:textId="0BB90EC4" w:rsidR="00C207B3" w:rsidRPr="0014771E" w:rsidRDefault="00C207B3" w:rsidP="00BB7FBA">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さて、貴殿におかれましては、令和　年　月　日（場所：＿＿＿</w:t>
      </w:r>
      <w:r w:rsidR="0050743F" w:rsidRPr="0014771E">
        <w:rPr>
          <w:rFonts w:asciiTheme="minorEastAsia" w:hAnsiTheme="minorEastAsia" w:hint="eastAsia"/>
          <w:bCs/>
          <w:color w:val="000000" w:themeColor="text1"/>
          <w:sz w:val="21"/>
          <w:szCs w:val="21"/>
          <w:lang w:eastAsia="ja-JP"/>
        </w:rPr>
        <w:t>＿＿＿＿＿＿＿＿</w:t>
      </w:r>
      <w:r w:rsidRPr="0014771E">
        <w:rPr>
          <w:rFonts w:asciiTheme="minorEastAsia" w:hAnsiTheme="minorEastAsia" w:hint="eastAsia"/>
          <w:bCs/>
          <w:color w:val="000000" w:themeColor="text1"/>
          <w:sz w:val="21"/>
          <w:szCs w:val="21"/>
          <w:lang w:eastAsia="ja-JP"/>
        </w:rPr>
        <w:t>＿＿＿）において、</w:t>
      </w:r>
      <w:r w:rsidRPr="0014771E">
        <w:rPr>
          <w:rFonts w:asciiTheme="minorEastAsia" w:hAnsiTheme="minorEastAsia" w:hint="eastAsia"/>
          <w:bCs/>
          <w:color w:val="000000" w:themeColor="text1"/>
          <w:sz w:val="21"/>
          <w:szCs w:val="21"/>
          <w:highlight w:val="yellow"/>
          <w:lang w:eastAsia="ja-JP"/>
        </w:rPr>
        <w:t>当院職員に対し以下のような不適切な言動が</w:t>
      </w:r>
      <w:r w:rsidRPr="0014771E">
        <w:rPr>
          <w:rFonts w:asciiTheme="minorEastAsia" w:hAnsiTheme="minorEastAsia" w:hint="eastAsia"/>
          <w:bCs/>
          <w:color w:val="000000" w:themeColor="text1"/>
          <w:sz w:val="21"/>
          <w:szCs w:val="21"/>
          <w:lang w:eastAsia="ja-JP"/>
        </w:rPr>
        <w:t>確認されました。</w:t>
      </w:r>
    </w:p>
    <w:p w14:paraId="77145DF2"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【行為の概要】</w:t>
      </w:r>
    </w:p>
    <w:p w14:paraId="63650C97"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w:t>
      </w:r>
      <w:r w:rsidRPr="0014771E">
        <w:rPr>
          <w:rFonts w:asciiTheme="minorEastAsia" w:hAnsiTheme="minorEastAsia" w:hint="eastAsia"/>
          <w:bCs/>
          <w:color w:val="000000" w:themeColor="text1"/>
          <w:sz w:val="21"/>
          <w:szCs w:val="21"/>
          <w:highlight w:val="yellow"/>
          <w:lang w:eastAsia="ja-JP"/>
        </w:rPr>
        <w:t>暴言、威迫的発言、長時間の詰問等（具体的内容を記載）</w:t>
      </w:r>
    </w:p>
    <w:p w14:paraId="56501A31" w14:textId="77777777" w:rsidR="00C207B3" w:rsidRPr="0014771E" w:rsidRDefault="00C207B3" w:rsidP="00BB7FBA">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これらの行為は、</w:t>
      </w:r>
      <w:r w:rsidRPr="0014771E">
        <w:rPr>
          <w:rFonts w:asciiTheme="minorEastAsia" w:hAnsiTheme="minorEastAsia" w:hint="eastAsia"/>
          <w:bCs/>
          <w:color w:val="000000" w:themeColor="text1"/>
          <w:sz w:val="21"/>
          <w:szCs w:val="21"/>
          <w:highlight w:val="yellow"/>
          <w:lang w:eastAsia="ja-JP"/>
        </w:rPr>
        <w:t>他患者や職員の安全・業務に</w:t>
      </w:r>
      <w:r w:rsidRPr="0014771E">
        <w:rPr>
          <w:rFonts w:asciiTheme="minorEastAsia" w:hAnsiTheme="minorEastAsia" w:hint="eastAsia"/>
          <w:bCs/>
          <w:color w:val="000000" w:themeColor="text1"/>
          <w:sz w:val="21"/>
          <w:szCs w:val="21"/>
          <w:lang w:eastAsia="ja-JP"/>
        </w:rPr>
        <w:t>重大な支障をきたすものであり、今後、同様の行為を繰り返された場合には、面会・連絡・診療対応を制限する等の措置を講じることとなります。</w:t>
      </w:r>
    </w:p>
    <w:p w14:paraId="4275329B" w14:textId="77777777" w:rsidR="00C207B3" w:rsidRPr="0014771E" w:rsidRDefault="00C207B3" w:rsidP="00BB7FBA">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つきましては、本書面をもって正式な警告といたします。貴殿のご理解とご協力を賜り、今後は円滑な医療提供が行えるようお願い申し上げます。</w:t>
      </w:r>
    </w:p>
    <w:p w14:paraId="25234D6F"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434F70B6" w14:textId="77777777" w:rsidR="001B32BD" w:rsidRDefault="001B32BD" w:rsidP="00BB7FBA">
      <w:pPr>
        <w:spacing w:line="240" w:lineRule="exact"/>
        <w:jc w:val="right"/>
        <w:rPr>
          <w:rFonts w:asciiTheme="minorEastAsia" w:hAnsiTheme="minorEastAsia"/>
          <w:bCs/>
          <w:color w:val="000000" w:themeColor="text1"/>
          <w:sz w:val="21"/>
          <w:szCs w:val="21"/>
          <w:lang w:eastAsia="ja-JP"/>
        </w:rPr>
      </w:pPr>
    </w:p>
    <w:p w14:paraId="3A8D0BB5" w14:textId="40A98B3D" w:rsidR="00C207B3" w:rsidRPr="0014771E" w:rsidRDefault="00C207B3" w:rsidP="00BB7FBA">
      <w:pPr>
        <w:spacing w:line="240" w:lineRule="exact"/>
        <w:jc w:val="righ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敬具</w:t>
      </w:r>
    </w:p>
    <w:p w14:paraId="5006F4FF" w14:textId="48DE5E0A" w:rsidR="00774C8B" w:rsidRPr="0014771E" w:rsidRDefault="00774C8B">
      <w:pPr>
        <w:rPr>
          <w:rFonts w:asciiTheme="minorEastAsia" w:hAnsiTheme="minorEastAsia"/>
          <w:bCs/>
          <w:color w:val="000000" w:themeColor="text1"/>
          <w:sz w:val="21"/>
          <w:szCs w:val="21"/>
          <w:lang w:eastAsia="ja-JP"/>
        </w:rPr>
      </w:pPr>
      <w:r w:rsidRPr="0014771E">
        <w:rPr>
          <w:rFonts w:asciiTheme="minorEastAsia" w:hAnsiTheme="minorEastAsia"/>
          <w:bCs/>
          <w:color w:val="000000" w:themeColor="text1"/>
          <w:sz w:val="21"/>
          <w:szCs w:val="21"/>
          <w:lang w:eastAsia="ja-JP"/>
        </w:rPr>
        <w:br w:type="page"/>
      </w:r>
    </w:p>
    <w:p w14:paraId="24E20915" w14:textId="1D148AEA" w:rsidR="00C207B3" w:rsidRPr="0014771E" w:rsidRDefault="00C207B3" w:rsidP="00EF73AF">
      <w:pPr>
        <w:spacing w:line="240" w:lineRule="exact"/>
        <w:jc w:val="center"/>
        <w:rPr>
          <w:rFonts w:asciiTheme="minorEastAsia" w:hAnsiTheme="minorEastAsia"/>
          <w:bCs/>
          <w:color w:val="000000" w:themeColor="text1"/>
          <w:sz w:val="24"/>
          <w:szCs w:val="24"/>
          <w:lang w:eastAsia="ja-JP"/>
        </w:rPr>
      </w:pPr>
      <w:r w:rsidRPr="0014771E">
        <w:rPr>
          <w:rFonts w:asciiTheme="minorEastAsia" w:hAnsiTheme="minorEastAsia" w:hint="eastAsia"/>
          <w:bCs/>
          <w:color w:val="000000" w:themeColor="text1"/>
          <w:sz w:val="24"/>
          <w:szCs w:val="24"/>
          <w:lang w:eastAsia="ja-JP"/>
        </w:rPr>
        <w:lastRenderedPageBreak/>
        <w:t>カスタマーハラスメントに関する行動契約書</w:t>
      </w:r>
      <w:r w:rsidR="00FE02A3" w:rsidRPr="0014771E">
        <w:rPr>
          <w:rFonts w:asciiTheme="minorEastAsia" w:hAnsiTheme="minorEastAsia" w:hint="eastAsia"/>
          <w:bCs/>
          <w:color w:val="000000" w:themeColor="text1"/>
          <w:sz w:val="24"/>
          <w:szCs w:val="24"/>
          <w:lang w:eastAsia="ja-JP"/>
        </w:rPr>
        <w:t xml:space="preserve">　</w:t>
      </w:r>
      <w:r w:rsidR="00FE02A3" w:rsidRPr="0014771E">
        <w:rPr>
          <w:rFonts w:asciiTheme="minorEastAsia" w:hAnsiTheme="minorEastAsia" w:hint="eastAsia"/>
          <w:bCs/>
          <w:color w:val="000000" w:themeColor="text1"/>
          <w:sz w:val="24"/>
          <w:szCs w:val="24"/>
          <w:highlight w:val="yellow"/>
          <w:lang w:eastAsia="ja-JP"/>
        </w:rPr>
        <w:t>※病院/介護施設毎に修正</w:t>
      </w:r>
    </w:p>
    <w:p w14:paraId="0E832E38"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5990C7AD"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作成年月日：令和　年　月　日</w:t>
      </w:r>
    </w:p>
    <w:p w14:paraId="22490D91" w14:textId="595A349E"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利用者：＿＿＿＿＿＿＿＿＿＿＿＿　様</w:t>
      </w:r>
    </w:p>
    <w:p w14:paraId="32534295" w14:textId="1458357F" w:rsidR="009B6C21"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法</w:t>
      </w:r>
      <w:r w:rsidR="009B6C21" w:rsidRPr="0014771E">
        <w:rPr>
          <w:rFonts w:asciiTheme="minorEastAsia" w:hAnsiTheme="minorEastAsia" w:hint="eastAsia"/>
          <w:bCs/>
          <w:color w:val="000000" w:themeColor="text1"/>
          <w:sz w:val="21"/>
          <w:szCs w:val="21"/>
          <w:lang w:eastAsia="ja-JP"/>
        </w:rPr>
        <w:t xml:space="preserve">　</w:t>
      </w:r>
      <w:r w:rsidRPr="0014771E">
        <w:rPr>
          <w:rFonts w:asciiTheme="minorEastAsia" w:hAnsiTheme="minorEastAsia" w:hint="eastAsia"/>
          <w:bCs/>
          <w:color w:val="000000" w:themeColor="text1"/>
          <w:sz w:val="21"/>
          <w:szCs w:val="21"/>
          <w:lang w:eastAsia="ja-JP"/>
        </w:rPr>
        <w:t>人：医療法人尚和会　ケアヴィラ宝塚</w:t>
      </w:r>
    </w:p>
    <w:p w14:paraId="679A45B8" w14:textId="1614AD91" w:rsidR="00C207B3" w:rsidRPr="0014771E" w:rsidRDefault="00954D5B" w:rsidP="009B6C21">
      <w:pPr>
        <w:spacing w:line="240" w:lineRule="exact"/>
        <w:ind w:firstLineChars="300" w:firstLine="630"/>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ja-JP"/>
        </w:rPr>
        <w:t xml:space="preserve">　</w:t>
      </w:r>
      <w:r w:rsidR="00C207B3" w:rsidRPr="0014771E">
        <w:rPr>
          <w:rFonts w:asciiTheme="minorEastAsia" w:hAnsiTheme="minorEastAsia" w:hint="eastAsia"/>
          <w:bCs/>
          <w:color w:val="000000" w:themeColor="text1"/>
          <w:sz w:val="21"/>
          <w:szCs w:val="21"/>
          <w:lang w:eastAsia="zh-TW"/>
        </w:rPr>
        <w:t xml:space="preserve">施設長　＿＿＿＿＿＿＿＿＿＿　</w:t>
      </w:r>
    </w:p>
    <w:p w14:paraId="2471A014" w14:textId="77777777" w:rsidR="00C207B3" w:rsidRPr="0014771E" w:rsidRDefault="00C207B3" w:rsidP="00C207B3">
      <w:pPr>
        <w:spacing w:line="240" w:lineRule="exact"/>
        <w:rPr>
          <w:rFonts w:asciiTheme="minorEastAsia" w:hAnsiTheme="minorEastAsia"/>
          <w:bCs/>
          <w:color w:val="000000" w:themeColor="text1"/>
          <w:sz w:val="21"/>
          <w:szCs w:val="21"/>
          <w:lang w:eastAsia="zh-TW"/>
        </w:rPr>
      </w:pPr>
    </w:p>
    <w:p w14:paraId="258B4A18" w14:textId="77777777" w:rsidR="00C207B3" w:rsidRPr="0014771E" w:rsidRDefault="00C207B3" w:rsidP="00954D5B">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貴殿のこれまでの言動において、職員に対する暴言・威迫的発言・過度な要求等が確認されました。今後も適正な介護サービス提供を継続するため、以下の行動ルールを遵守いただくことに合意します。</w:t>
      </w:r>
    </w:p>
    <w:p w14:paraId="2ADAD70E" w14:textId="77777777" w:rsidR="00954D5B" w:rsidRPr="0014771E" w:rsidRDefault="00954D5B" w:rsidP="00C207B3">
      <w:pPr>
        <w:spacing w:line="240" w:lineRule="exact"/>
        <w:rPr>
          <w:rFonts w:asciiTheme="minorEastAsia" w:hAnsiTheme="minorEastAsia"/>
          <w:bCs/>
          <w:color w:val="000000" w:themeColor="text1"/>
          <w:sz w:val="21"/>
          <w:szCs w:val="21"/>
          <w:lang w:eastAsia="ja-JP"/>
        </w:rPr>
      </w:pPr>
    </w:p>
    <w:p w14:paraId="6BA63516" w14:textId="4D7C0BBB"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【行動ルール】　</w:t>
      </w:r>
      <w:r w:rsidRPr="0014771E">
        <w:rPr>
          <w:rFonts w:asciiTheme="minorEastAsia" w:hAnsiTheme="minorEastAsia" w:hint="eastAsia"/>
          <w:bCs/>
          <w:color w:val="000000" w:themeColor="text1"/>
          <w:sz w:val="21"/>
          <w:szCs w:val="21"/>
          <w:highlight w:val="yellow"/>
          <w:lang w:eastAsia="ja-JP"/>
        </w:rPr>
        <w:t>※事例に応じて変更のこと</w:t>
      </w:r>
    </w:p>
    <w:p w14:paraId="624F79F0"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1.　 職員に対する暴言・威嚇・侮辱的発言を行わないこと。</w:t>
      </w:r>
    </w:p>
    <w:p w14:paraId="1E05CA3A"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2. 　長時間の詰問・要求行為を行わないこと。</w:t>
      </w:r>
    </w:p>
    <w:p w14:paraId="5F2BC4F9"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3. 　面会は予約制とし、原則15分以内とすること。</w:t>
      </w:r>
    </w:p>
    <w:p w14:paraId="2D305D40"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bCs/>
          <w:color w:val="000000" w:themeColor="text1"/>
          <w:sz w:val="21"/>
          <w:szCs w:val="21"/>
          <w:lang w:eastAsia="ja-JP"/>
        </w:rPr>
        <w:t xml:space="preserve">4. </w:t>
      </w:r>
      <w:r w:rsidRPr="0014771E">
        <w:rPr>
          <w:rFonts w:asciiTheme="minorEastAsia" w:hAnsiTheme="minorEastAsia" w:hint="eastAsia"/>
          <w:bCs/>
          <w:color w:val="000000" w:themeColor="text1"/>
          <w:sz w:val="21"/>
          <w:szCs w:val="21"/>
          <w:lang w:eastAsia="ja-JP"/>
        </w:rPr>
        <w:t xml:space="preserve">　電話連絡は平日○時〜○時の間とすること。</w:t>
      </w:r>
    </w:p>
    <w:p w14:paraId="33761D18"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5. 　職員に対する録音・撮影は行わないこと。</w:t>
      </w:r>
    </w:p>
    <w:p w14:paraId="5546E813"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6. 　医療判断への不当な介入をしないこと。</w:t>
      </w:r>
    </w:p>
    <w:p w14:paraId="1C421040"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7. 　他患者や来訪者への迷惑行為を行わないこと。</w:t>
      </w:r>
    </w:p>
    <w:p w14:paraId="2D761795"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8. 　これらに違反した場合、直ちに診療・面会を中止できることを了承すること。</w:t>
      </w:r>
    </w:p>
    <w:p w14:paraId="267368AD"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9. 　必要に応じて警察・弁護士・行政機関へ通報され得ることを理解すること。</w:t>
      </w:r>
    </w:p>
    <w:p w14:paraId="34837B82"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10.  本契約内容を誠実に遵守すること。</w:t>
      </w:r>
    </w:p>
    <w:p w14:paraId="3325E8B8"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505DA10D"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上記内容を確認し、誠実に遵守することを約束します。</w:t>
      </w:r>
    </w:p>
    <w:p w14:paraId="32F85121"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7B4D3DEB" w14:textId="35473951"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患者署名：＿＿＿＿＿＿＿＿＿＿＿＿＿＿＿＿＿＿＿＿＿＿＿＿＿</w:t>
      </w:r>
    </w:p>
    <w:p w14:paraId="5D4D65E4" w14:textId="77777777" w:rsidR="00C207B3" w:rsidRPr="0014531B" w:rsidRDefault="00C207B3" w:rsidP="00C207B3">
      <w:pPr>
        <w:spacing w:line="240" w:lineRule="exact"/>
        <w:rPr>
          <w:rFonts w:asciiTheme="minorEastAsia" w:hAnsiTheme="minorEastAsia"/>
          <w:bCs/>
          <w:color w:val="000000" w:themeColor="text1"/>
          <w:sz w:val="21"/>
          <w:szCs w:val="21"/>
          <w:lang w:eastAsia="ja-JP"/>
        </w:rPr>
      </w:pPr>
    </w:p>
    <w:p w14:paraId="31006304" w14:textId="086EB87D" w:rsidR="008161E0" w:rsidRDefault="00954D5B" w:rsidP="00C207B3">
      <w:pPr>
        <w:spacing w:line="240" w:lineRule="exact"/>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施設</w:t>
      </w:r>
      <w:r w:rsidR="00C207B3" w:rsidRPr="0014771E">
        <w:rPr>
          <w:rFonts w:asciiTheme="minorEastAsia" w:hAnsiTheme="minorEastAsia" w:hint="eastAsia"/>
          <w:bCs/>
          <w:color w:val="000000" w:themeColor="text1"/>
          <w:sz w:val="21"/>
          <w:szCs w:val="21"/>
          <w:lang w:eastAsia="zh-TW"/>
        </w:rPr>
        <w:t>代表：</w:t>
      </w:r>
      <w:r w:rsidR="008161E0" w:rsidRPr="0014771E">
        <w:rPr>
          <w:rFonts w:asciiTheme="minorEastAsia" w:hAnsiTheme="minorEastAsia" w:hint="eastAsia"/>
          <w:bCs/>
          <w:color w:val="000000" w:themeColor="text1"/>
          <w:sz w:val="21"/>
          <w:szCs w:val="21"/>
          <w:lang w:eastAsia="zh-TW"/>
        </w:rPr>
        <w:t>兵庫県宝塚市〇〇</w:t>
      </w:r>
    </w:p>
    <w:p w14:paraId="43EB0D31" w14:textId="77777777" w:rsidR="0014531B" w:rsidRDefault="00C207B3" w:rsidP="0014531B">
      <w:pPr>
        <w:spacing w:line="240" w:lineRule="exact"/>
        <w:ind w:firstLineChars="500" w:firstLine="105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医療法人尚和会　</w:t>
      </w:r>
      <w:r w:rsidR="00954D5B" w:rsidRPr="0014771E">
        <w:rPr>
          <w:rFonts w:asciiTheme="minorEastAsia" w:hAnsiTheme="minorEastAsia" w:hint="eastAsia"/>
          <w:bCs/>
          <w:color w:val="000000" w:themeColor="text1"/>
          <w:sz w:val="21"/>
          <w:szCs w:val="21"/>
          <w:lang w:eastAsia="ja-JP"/>
        </w:rPr>
        <w:t>ケアヴィラ</w:t>
      </w:r>
      <w:r w:rsidR="004D2487">
        <w:rPr>
          <w:rFonts w:asciiTheme="minorEastAsia" w:hAnsiTheme="minorEastAsia" w:hint="eastAsia"/>
          <w:bCs/>
          <w:color w:val="000000" w:themeColor="text1"/>
          <w:sz w:val="21"/>
          <w:szCs w:val="21"/>
          <w:lang w:eastAsia="ja-JP"/>
        </w:rPr>
        <w:t>宝塚</w:t>
      </w:r>
    </w:p>
    <w:p w14:paraId="7D4AD00A" w14:textId="2B65D7C2" w:rsidR="00C207B3" w:rsidRPr="0014771E" w:rsidRDefault="00C207B3" w:rsidP="0014531B">
      <w:pPr>
        <w:spacing w:line="240" w:lineRule="exact"/>
        <w:ind w:firstLineChars="500" w:firstLine="1050"/>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施設長　＿＿＿＿＿＿＿＿＿＿＿　印</w:t>
      </w:r>
    </w:p>
    <w:p w14:paraId="05FF61FA" w14:textId="2C2EA205" w:rsidR="00C207B3" w:rsidRPr="0014771E" w:rsidRDefault="00C207B3" w:rsidP="000A4567">
      <w:pPr>
        <w:spacing w:line="240" w:lineRule="exact"/>
        <w:jc w:val="center"/>
        <w:rPr>
          <w:rFonts w:asciiTheme="minorEastAsia" w:hAnsiTheme="minorEastAsia"/>
          <w:bCs/>
          <w:color w:val="000000" w:themeColor="text1"/>
          <w:sz w:val="24"/>
          <w:szCs w:val="24"/>
          <w:lang w:eastAsia="ja-JP"/>
        </w:rPr>
      </w:pPr>
      <w:r w:rsidRPr="0014771E">
        <w:rPr>
          <w:rFonts w:asciiTheme="minorEastAsia" w:hAnsiTheme="minorEastAsia" w:hint="eastAsia"/>
          <w:bCs/>
          <w:color w:val="000000" w:themeColor="text1"/>
          <w:sz w:val="24"/>
          <w:szCs w:val="24"/>
          <w:lang w:eastAsia="ja-JP"/>
        </w:rPr>
        <w:lastRenderedPageBreak/>
        <w:t>サービス利用契約解除通知書</w:t>
      </w:r>
      <w:r w:rsidR="00FE02A3" w:rsidRPr="0014771E">
        <w:rPr>
          <w:rFonts w:asciiTheme="minorEastAsia" w:hAnsiTheme="minorEastAsia" w:hint="eastAsia"/>
          <w:bCs/>
          <w:color w:val="000000" w:themeColor="text1"/>
          <w:sz w:val="24"/>
          <w:szCs w:val="24"/>
          <w:lang w:eastAsia="ja-JP"/>
        </w:rPr>
        <w:t xml:space="preserve">　</w:t>
      </w:r>
      <w:r w:rsidR="00FE02A3" w:rsidRPr="0014771E">
        <w:rPr>
          <w:rFonts w:asciiTheme="minorEastAsia" w:hAnsiTheme="minorEastAsia" w:hint="eastAsia"/>
          <w:bCs/>
          <w:color w:val="000000" w:themeColor="text1"/>
          <w:sz w:val="24"/>
          <w:szCs w:val="24"/>
          <w:highlight w:val="yellow"/>
          <w:lang w:eastAsia="ja-JP"/>
        </w:rPr>
        <w:t>※介護施設用</w:t>
      </w:r>
    </w:p>
    <w:p w14:paraId="315E57DD"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0B5D7AED"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発行日：令和　年　月　日</w:t>
      </w:r>
    </w:p>
    <w:p w14:paraId="1C418E12"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宛名：＿＿＿＿＿＿＿＿＿＿＿＿　様</w:t>
      </w:r>
    </w:p>
    <w:p w14:paraId="19F41651"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医療法人尚和会　ケアヴィラ宝塚　施設長　＿＿＿＿＿＿＿＿＿＿＿＿　印</w:t>
      </w:r>
    </w:p>
    <w:p w14:paraId="4408E9BB"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24FB8FA4" w14:textId="77777777" w:rsidR="00C207B3" w:rsidRPr="0014771E" w:rsidRDefault="00C207B3" w:rsidP="000A4567">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拝啓　平素より当法人の介護事業運営にご理解とご協力を賜り厚く御礼申し上げます。</w:t>
      </w:r>
    </w:p>
    <w:p w14:paraId="73F1F47A" w14:textId="0B9AE918" w:rsidR="00C207B3" w:rsidRPr="0014771E" w:rsidRDefault="00C207B3" w:rsidP="000A4567">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さて、貴殿におかれましては、これまで</w:t>
      </w:r>
      <w:r w:rsidRPr="0014771E">
        <w:rPr>
          <w:rFonts w:asciiTheme="minorEastAsia" w:hAnsiTheme="minorEastAsia" w:hint="eastAsia"/>
          <w:bCs/>
          <w:color w:val="000000" w:themeColor="text1"/>
          <w:sz w:val="21"/>
          <w:szCs w:val="21"/>
          <w:highlight w:val="yellow"/>
          <w:lang w:eastAsia="ja-JP"/>
        </w:rPr>
        <w:t>当施設職員および他利用者に対し、暴言・威迫的言動・不当な要求等</w:t>
      </w:r>
      <w:r w:rsidRPr="0014771E">
        <w:rPr>
          <w:rFonts w:asciiTheme="minorEastAsia" w:hAnsiTheme="minorEastAsia" w:hint="eastAsia"/>
          <w:bCs/>
          <w:color w:val="000000" w:themeColor="text1"/>
          <w:sz w:val="21"/>
          <w:szCs w:val="21"/>
          <w:lang w:eastAsia="ja-JP"/>
        </w:rPr>
        <w:t>が複数回にわたり確認され、再三の注意および行動契約締結後も改善が見られませんでした。</w:t>
      </w:r>
    </w:p>
    <w:p w14:paraId="50F15AED"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これにより、当施設内の安全確保および他利用者への影響が看過できない状況となっております。つきましては、やむを得ず介護保険法第8条および民法第541条に基づく「正当な理由」により、以下のとおりサービス利用契約を解除させていただきます。</w:t>
      </w:r>
    </w:p>
    <w:p w14:paraId="0C291FDF"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【契約解除内容】</w:t>
      </w:r>
    </w:p>
    <w:p w14:paraId="20B86DB4"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　対象事業所：ケアヴィラ宝塚</w:t>
      </w:r>
    </w:p>
    <w:p w14:paraId="5E555500"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　契約解除日：令和　年　月　日</w:t>
      </w:r>
    </w:p>
    <w:p w14:paraId="0AAACD33"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　解除理由　：カスタマーハラスメント行為の継続（詳細は別紙参照）</w:t>
      </w:r>
    </w:p>
    <w:p w14:paraId="649E51E5"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【今後の対応について】</w:t>
      </w:r>
    </w:p>
    <w:p w14:paraId="28B89B7B"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当法人は、介護保険上の利用者保護の観点から、以下の対応を誠実に行います。</w:t>
      </w:r>
    </w:p>
    <w:p w14:paraId="4D3176A1" w14:textId="4B642DB5"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1.　 他の介護事業所等への引継ぎに必要な情報提供（居宅介護支援事業所等との連携）</w:t>
      </w:r>
    </w:p>
    <w:p w14:paraId="7DA0DA1F"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2. 　サービス終了日までの安全な介護提供</w:t>
      </w:r>
    </w:p>
    <w:p w14:paraId="1EDCDD16"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3.　 行政機関・関係機関との連携による継続支援の確保</w:t>
      </w:r>
    </w:p>
    <w:p w14:paraId="7FBC59D8" w14:textId="77777777" w:rsidR="00C207B3" w:rsidRPr="0014771E" w:rsidRDefault="00C207B3" w:rsidP="00A64203">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本件は、職員および他利用者の安全を守るための最終的措置であり、当法人としても誠に遺憾であります。今後、関係機関と連携しながら、適切な支援が継続されるよう努めてまいります。</w:t>
      </w:r>
    </w:p>
    <w:p w14:paraId="7768D101" w14:textId="77777777" w:rsidR="00C207B3" w:rsidRPr="0014771E" w:rsidRDefault="00C207B3" w:rsidP="009A18C4">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何卒ご理解賜りますようお願い申し上げます。</w:t>
      </w:r>
    </w:p>
    <w:p w14:paraId="0B26FAD8" w14:textId="77777777" w:rsidR="00C207B3" w:rsidRPr="0014771E" w:rsidRDefault="00C207B3" w:rsidP="00A64203">
      <w:pPr>
        <w:spacing w:line="240" w:lineRule="exact"/>
        <w:jc w:val="right"/>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敬具</w:t>
      </w:r>
    </w:p>
    <w:p w14:paraId="3344267D" w14:textId="77777777" w:rsidR="00C207B3" w:rsidRPr="0014771E" w:rsidRDefault="00C207B3" w:rsidP="00C207B3">
      <w:pPr>
        <w:spacing w:line="240" w:lineRule="exact"/>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【発行者】</w:t>
      </w:r>
    </w:p>
    <w:p w14:paraId="193F3322" w14:textId="77777777" w:rsidR="0014531B" w:rsidRPr="0014771E" w:rsidRDefault="0014531B" w:rsidP="0014531B">
      <w:pPr>
        <w:spacing w:line="240" w:lineRule="exact"/>
        <w:ind w:firstLineChars="100" w:firstLine="210"/>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兵庫県宝塚市〇〇町〇丁目〇番地</w:t>
      </w:r>
    </w:p>
    <w:p w14:paraId="2E6C216E" w14:textId="77777777" w:rsidR="00AD76A3" w:rsidRDefault="00C207B3" w:rsidP="009A18C4">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医療法人尚和会　</w:t>
      </w:r>
      <w:r w:rsidR="00044A4F" w:rsidRPr="0014771E">
        <w:rPr>
          <w:rFonts w:asciiTheme="minorEastAsia" w:hAnsiTheme="minorEastAsia" w:hint="eastAsia"/>
          <w:bCs/>
          <w:color w:val="000000" w:themeColor="text1"/>
          <w:sz w:val="21"/>
          <w:szCs w:val="21"/>
          <w:lang w:eastAsia="ja-JP"/>
        </w:rPr>
        <w:t>ケアヴィラ宝塚</w:t>
      </w:r>
    </w:p>
    <w:p w14:paraId="58855157" w14:textId="69E5C2B9" w:rsidR="00C207B3" w:rsidRPr="0014771E" w:rsidRDefault="00044A4F" w:rsidP="009A18C4">
      <w:pPr>
        <w:spacing w:line="240" w:lineRule="exact"/>
        <w:ind w:firstLineChars="100" w:firstLine="210"/>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施設</w:t>
      </w:r>
      <w:r w:rsidR="00A64203" w:rsidRPr="0014771E">
        <w:rPr>
          <w:rFonts w:asciiTheme="minorEastAsia" w:hAnsiTheme="minorEastAsia" w:hint="eastAsia"/>
          <w:bCs/>
          <w:color w:val="000000" w:themeColor="text1"/>
          <w:sz w:val="21"/>
          <w:szCs w:val="21"/>
          <w:lang w:eastAsia="zh-TW"/>
        </w:rPr>
        <w:t xml:space="preserve">長　</w:t>
      </w:r>
      <w:r w:rsidR="00C207B3" w:rsidRPr="0014771E">
        <w:rPr>
          <w:rFonts w:asciiTheme="minorEastAsia" w:hAnsiTheme="minorEastAsia" w:hint="eastAsia"/>
          <w:bCs/>
          <w:color w:val="000000" w:themeColor="text1"/>
          <w:sz w:val="21"/>
          <w:szCs w:val="21"/>
          <w:lang w:eastAsia="zh-TW"/>
        </w:rPr>
        <w:t>＿＿＿＿＿＿＿＿</w:t>
      </w:r>
    </w:p>
    <w:p w14:paraId="7FD34B63" w14:textId="3070D183" w:rsidR="00C207B3" w:rsidRPr="0014771E" w:rsidRDefault="00C6543D" w:rsidP="009A18C4">
      <w:pPr>
        <w:spacing w:line="240" w:lineRule="exact"/>
        <w:ind w:firstLineChars="100" w:firstLine="210"/>
        <w:rPr>
          <w:rFonts w:asciiTheme="minorEastAsia" w:hAnsiTheme="minorEastAsia"/>
          <w:bCs/>
          <w:color w:val="000000" w:themeColor="text1"/>
          <w:sz w:val="21"/>
          <w:szCs w:val="21"/>
          <w:lang w:eastAsia="zh-TW"/>
        </w:rPr>
      </w:pPr>
      <w:r>
        <w:rPr>
          <w:rFonts w:asciiTheme="minorEastAsia" w:hAnsiTheme="minorEastAsia" w:hint="eastAsia"/>
          <w:bCs/>
          <w:color w:val="000000" w:themeColor="text1"/>
          <w:sz w:val="21"/>
          <w:szCs w:val="21"/>
          <w:lang w:eastAsia="ja-JP"/>
        </w:rPr>
        <w:t>担当</w:t>
      </w:r>
      <w:r w:rsidR="00C207B3" w:rsidRPr="0014771E">
        <w:rPr>
          <w:rFonts w:asciiTheme="minorEastAsia" w:hAnsiTheme="minorEastAsia" w:hint="eastAsia"/>
          <w:bCs/>
          <w:color w:val="000000" w:themeColor="text1"/>
          <w:sz w:val="21"/>
          <w:szCs w:val="21"/>
          <w:lang w:eastAsia="zh-TW"/>
        </w:rPr>
        <w:t>電話：XXX-XXX-XXXX</w:t>
      </w:r>
    </w:p>
    <w:p w14:paraId="5A570286" w14:textId="17402312"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bCs/>
          <w:color w:val="000000" w:themeColor="text1"/>
          <w:sz w:val="21"/>
          <w:szCs w:val="21"/>
          <w:lang w:eastAsia="ja-JP"/>
        </w:rPr>
        <w:lastRenderedPageBreak/>
        <w:t> </w:t>
      </w:r>
    </w:p>
    <w:p w14:paraId="595E5494" w14:textId="6A16D78D" w:rsidR="00C207B3" w:rsidRPr="0014771E" w:rsidRDefault="00C207B3" w:rsidP="00140CF5">
      <w:pPr>
        <w:spacing w:line="240" w:lineRule="exact"/>
        <w:jc w:val="center"/>
        <w:rPr>
          <w:rFonts w:asciiTheme="minorEastAsia" w:hAnsiTheme="minorEastAsia"/>
          <w:bCs/>
          <w:color w:val="000000" w:themeColor="text1"/>
          <w:sz w:val="24"/>
          <w:szCs w:val="24"/>
          <w:lang w:eastAsia="zh-TW"/>
        </w:rPr>
      </w:pPr>
      <w:r w:rsidRPr="0014771E">
        <w:rPr>
          <w:rFonts w:asciiTheme="minorEastAsia" w:hAnsiTheme="minorEastAsia" w:hint="eastAsia"/>
          <w:bCs/>
          <w:color w:val="000000" w:themeColor="text1"/>
          <w:sz w:val="24"/>
          <w:szCs w:val="24"/>
          <w:lang w:eastAsia="zh-TW"/>
        </w:rPr>
        <w:t>診療契約解除通知書</w:t>
      </w:r>
      <w:r w:rsidR="00FE02A3" w:rsidRPr="0014771E">
        <w:rPr>
          <w:rFonts w:asciiTheme="minorEastAsia" w:hAnsiTheme="minorEastAsia" w:hint="eastAsia"/>
          <w:bCs/>
          <w:color w:val="000000" w:themeColor="text1"/>
          <w:sz w:val="24"/>
          <w:szCs w:val="24"/>
          <w:lang w:eastAsia="zh-TW"/>
        </w:rPr>
        <w:t xml:space="preserve">　</w:t>
      </w:r>
      <w:r w:rsidR="00FE02A3" w:rsidRPr="0014771E">
        <w:rPr>
          <w:rFonts w:asciiTheme="minorEastAsia" w:hAnsiTheme="minorEastAsia" w:hint="eastAsia"/>
          <w:bCs/>
          <w:color w:val="000000" w:themeColor="text1"/>
          <w:sz w:val="24"/>
          <w:szCs w:val="24"/>
          <w:highlight w:val="yellow"/>
          <w:lang w:eastAsia="zh-TW"/>
        </w:rPr>
        <w:t>※病院用</w:t>
      </w:r>
    </w:p>
    <w:p w14:paraId="12DFA10A" w14:textId="77777777" w:rsidR="00C207B3" w:rsidRPr="0014771E" w:rsidRDefault="00C207B3" w:rsidP="00C207B3">
      <w:pPr>
        <w:spacing w:line="240" w:lineRule="exact"/>
        <w:rPr>
          <w:rFonts w:asciiTheme="minorEastAsia" w:hAnsiTheme="minorEastAsia"/>
          <w:bCs/>
          <w:color w:val="000000" w:themeColor="text1"/>
          <w:sz w:val="21"/>
          <w:szCs w:val="21"/>
          <w:lang w:eastAsia="zh-TW"/>
        </w:rPr>
      </w:pPr>
    </w:p>
    <w:p w14:paraId="2831A5FF"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発行日：令和　年　月　日</w:t>
      </w:r>
    </w:p>
    <w:p w14:paraId="13B9E54E"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宛名：＿＿＿＿＿＿＿＿＿＿＿＿　様</w:t>
      </w:r>
    </w:p>
    <w:p w14:paraId="216EC6BF" w14:textId="729EC43E"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医療法人尚和会　</w:t>
      </w:r>
      <w:r w:rsidR="00140CF5" w:rsidRPr="0014771E">
        <w:rPr>
          <w:rFonts w:asciiTheme="minorEastAsia" w:hAnsiTheme="minorEastAsia" w:hint="eastAsia"/>
          <w:bCs/>
          <w:color w:val="000000" w:themeColor="text1"/>
          <w:sz w:val="21"/>
          <w:szCs w:val="21"/>
          <w:lang w:eastAsia="ja-JP"/>
        </w:rPr>
        <w:t>〇〇病院</w:t>
      </w:r>
      <w:r w:rsidRPr="0014771E">
        <w:rPr>
          <w:rFonts w:asciiTheme="minorEastAsia" w:hAnsiTheme="minorEastAsia" w:hint="eastAsia"/>
          <w:bCs/>
          <w:color w:val="000000" w:themeColor="text1"/>
          <w:sz w:val="21"/>
          <w:szCs w:val="21"/>
          <w:lang w:eastAsia="ja-JP"/>
        </w:rPr>
        <w:t xml:space="preserve">　</w:t>
      </w:r>
      <w:r w:rsidR="00D04F92" w:rsidRPr="0014771E">
        <w:rPr>
          <w:rFonts w:asciiTheme="minorEastAsia" w:hAnsiTheme="minorEastAsia" w:hint="eastAsia"/>
          <w:bCs/>
          <w:color w:val="000000" w:themeColor="text1"/>
          <w:sz w:val="21"/>
          <w:szCs w:val="21"/>
          <w:lang w:eastAsia="ja-JP"/>
        </w:rPr>
        <w:t>院</w:t>
      </w:r>
      <w:r w:rsidRPr="0014771E">
        <w:rPr>
          <w:rFonts w:asciiTheme="minorEastAsia" w:hAnsiTheme="minorEastAsia" w:hint="eastAsia"/>
          <w:bCs/>
          <w:color w:val="000000" w:themeColor="text1"/>
          <w:sz w:val="21"/>
          <w:szCs w:val="21"/>
          <w:lang w:eastAsia="ja-JP"/>
        </w:rPr>
        <w:t>長　＿＿＿＿＿＿＿＿＿＿＿＿　印</w:t>
      </w:r>
    </w:p>
    <w:p w14:paraId="31CB468F"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p>
    <w:p w14:paraId="70181315" w14:textId="77777777" w:rsidR="00C207B3" w:rsidRPr="0014771E" w:rsidRDefault="00C207B3" w:rsidP="00D04F92">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拝啓　平素より当法人の医療提供にご理解を賜り、誠にありがとうございます。</w:t>
      </w:r>
    </w:p>
    <w:p w14:paraId="483D1E2B"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さて、貴殿におかれましては、再三の注意および行動契約締結後も、</w:t>
      </w:r>
      <w:r w:rsidRPr="0014771E">
        <w:rPr>
          <w:rFonts w:asciiTheme="minorEastAsia" w:hAnsiTheme="minorEastAsia" w:hint="eastAsia"/>
          <w:bCs/>
          <w:color w:val="000000" w:themeColor="text1"/>
          <w:sz w:val="21"/>
          <w:szCs w:val="21"/>
          <w:highlight w:val="yellow"/>
          <w:lang w:eastAsia="ja-JP"/>
        </w:rPr>
        <w:t>職員や他患者に対する不適切な言動が継続し</w:t>
      </w:r>
      <w:r w:rsidRPr="0014771E">
        <w:rPr>
          <w:rFonts w:asciiTheme="minorEastAsia" w:hAnsiTheme="minorEastAsia" w:hint="eastAsia"/>
          <w:bCs/>
          <w:color w:val="000000" w:themeColor="text1"/>
          <w:sz w:val="21"/>
          <w:szCs w:val="21"/>
          <w:lang w:eastAsia="ja-JP"/>
        </w:rPr>
        <w:t>、安全な診療環境の維持が困難な状況となっております。</w:t>
      </w:r>
    </w:p>
    <w:p w14:paraId="0659F992" w14:textId="77777777"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つきましては、医師法及び診療契約に基づく「正当な理由」により、令和　年　月　日をもって診療契約を解除させていただきます。</w:t>
      </w:r>
    </w:p>
    <w:p w14:paraId="49051FEB" w14:textId="5C8607AE" w:rsidR="00C207B3" w:rsidRPr="0014771E" w:rsidRDefault="00C207B3" w:rsidP="00C207B3">
      <w:pPr>
        <w:spacing w:line="240" w:lineRule="exact"/>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 xml:space="preserve">　なお、貴殿の今後の治療継続に支障がないよう、転院先のご紹介・診療情報提供書の発行等、誠実に対応いたします。</w:t>
      </w:r>
    </w:p>
    <w:p w14:paraId="21E434B8" w14:textId="43101F1A" w:rsidR="006A09A3" w:rsidRPr="0014771E" w:rsidRDefault="006A09A3" w:rsidP="006A09A3">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本件は、職員および他</w:t>
      </w:r>
      <w:r w:rsidR="00FC0A32" w:rsidRPr="0014771E">
        <w:rPr>
          <w:rFonts w:asciiTheme="minorEastAsia" w:hAnsiTheme="minorEastAsia" w:hint="eastAsia"/>
          <w:bCs/>
          <w:color w:val="000000" w:themeColor="text1"/>
          <w:sz w:val="21"/>
          <w:szCs w:val="21"/>
          <w:lang w:eastAsia="ja-JP"/>
        </w:rPr>
        <w:t>患者等</w:t>
      </w:r>
      <w:r w:rsidRPr="0014771E">
        <w:rPr>
          <w:rFonts w:asciiTheme="minorEastAsia" w:hAnsiTheme="minorEastAsia" w:hint="eastAsia"/>
          <w:bCs/>
          <w:color w:val="000000" w:themeColor="text1"/>
          <w:sz w:val="21"/>
          <w:szCs w:val="21"/>
          <w:lang w:eastAsia="ja-JP"/>
        </w:rPr>
        <w:t>の安全を守るための最終的措置であり、当法人としても誠に遺憾であります。今後、関係機関と連携しながら、適切な支援が継続されるよう努めてまいります。</w:t>
      </w:r>
    </w:p>
    <w:p w14:paraId="4AC72F0A" w14:textId="77777777" w:rsidR="006A09A3" w:rsidRPr="0014771E" w:rsidRDefault="006A09A3" w:rsidP="006A09A3">
      <w:pPr>
        <w:spacing w:line="240" w:lineRule="exact"/>
        <w:ind w:firstLineChars="100" w:firstLine="210"/>
        <w:rPr>
          <w:rFonts w:asciiTheme="minorEastAsia" w:hAnsiTheme="minorEastAsia"/>
          <w:bCs/>
          <w:color w:val="000000" w:themeColor="text1"/>
          <w:sz w:val="21"/>
          <w:szCs w:val="21"/>
          <w:lang w:eastAsia="ja-JP"/>
        </w:rPr>
      </w:pPr>
      <w:r w:rsidRPr="0014771E">
        <w:rPr>
          <w:rFonts w:asciiTheme="minorEastAsia" w:hAnsiTheme="minorEastAsia" w:hint="eastAsia"/>
          <w:bCs/>
          <w:color w:val="000000" w:themeColor="text1"/>
          <w:sz w:val="21"/>
          <w:szCs w:val="21"/>
          <w:lang w:eastAsia="ja-JP"/>
        </w:rPr>
        <w:t>何卒ご理解賜りますようお願い申し上げます。</w:t>
      </w:r>
    </w:p>
    <w:p w14:paraId="5C556926" w14:textId="77777777" w:rsidR="00C207B3" w:rsidRPr="0014771E" w:rsidRDefault="00C207B3" w:rsidP="00D04F92">
      <w:pPr>
        <w:spacing w:line="240" w:lineRule="exact"/>
        <w:jc w:val="right"/>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敬具</w:t>
      </w:r>
    </w:p>
    <w:p w14:paraId="19431725" w14:textId="77777777" w:rsidR="00C207B3" w:rsidRPr="0014771E" w:rsidRDefault="00C207B3" w:rsidP="00C207B3">
      <w:pPr>
        <w:spacing w:line="240" w:lineRule="exact"/>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【発行者】</w:t>
      </w:r>
    </w:p>
    <w:p w14:paraId="07455AF6" w14:textId="77777777" w:rsidR="00AD76A3" w:rsidRPr="0014771E" w:rsidRDefault="00AD76A3" w:rsidP="00AD76A3">
      <w:pPr>
        <w:spacing w:line="240" w:lineRule="exact"/>
        <w:ind w:firstLineChars="100" w:firstLine="210"/>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兵庫県宝塚市〇〇町〇丁目〇番地</w:t>
      </w:r>
    </w:p>
    <w:p w14:paraId="32C8F5C5" w14:textId="77777777" w:rsidR="00AD76A3" w:rsidRDefault="00C207B3" w:rsidP="009A18C4">
      <w:pPr>
        <w:spacing w:line="240" w:lineRule="exact"/>
        <w:ind w:firstLineChars="100" w:firstLine="210"/>
        <w:rPr>
          <w:rFonts w:asciiTheme="minorEastAsia" w:hAnsiTheme="minorEastAsia"/>
          <w:bCs/>
          <w:color w:val="000000" w:themeColor="text1"/>
          <w:sz w:val="21"/>
          <w:szCs w:val="21"/>
          <w:lang w:eastAsia="zh-CN"/>
        </w:rPr>
      </w:pPr>
      <w:r w:rsidRPr="0014771E">
        <w:rPr>
          <w:rFonts w:asciiTheme="minorEastAsia" w:hAnsiTheme="minorEastAsia" w:hint="eastAsia"/>
          <w:bCs/>
          <w:color w:val="000000" w:themeColor="text1"/>
          <w:sz w:val="21"/>
          <w:szCs w:val="21"/>
          <w:lang w:eastAsia="zh-CN"/>
        </w:rPr>
        <w:t xml:space="preserve">医療法人尚和会　</w:t>
      </w:r>
      <w:r w:rsidR="00D04F92" w:rsidRPr="0014771E">
        <w:rPr>
          <w:rFonts w:asciiTheme="minorEastAsia" w:hAnsiTheme="minorEastAsia" w:hint="eastAsia"/>
          <w:bCs/>
          <w:color w:val="000000" w:themeColor="text1"/>
          <w:sz w:val="21"/>
          <w:szCs w:val="21"/>
          <w:lang w:eastAsia="zh-CN"/>
        </w:rPr>
        <w:t>〇〇病院</w:t>
      </w:r>
    </w:p>
    <w:p w14:paraId="3DDBB498" w14:textId="62895D42" w:rsidR="00C207B3" w:rsidRPr="0014771E" w:rsidRDefault="00D04F92" w:rsidP="009A18C4">
      <w:pPr>
        <w:spacing w:line="240" w:lineRule="exact"/>
        <w:ind w:firstLineChars="100" w:firstLine="210"/>
        <w:rPr>
          <w:rFonts w:asciiTheme="minorEastAsia" w:hAnsiTheme="minorEastAsia"/>
          <w:bCs/>
          <w:color w:val="000000" w:themeColor="text1"/>
          <w:sz w:val="21"/>
          <w:szCs w:val="21"/>
          <w:lang w:eastAsia="zh-TW"/>
        </w:rPr>
      </w:pPr>
      <w:r w:rsidRPr="0014771E">
        <w:rPr>
          <w:rFonts w:asciiTheme="minorEastAsia" w:hAnsiTheme="minorEastAsia" w:hint="eastAsia"/>
          <w:bCs/>
          <w:color w:val="000000" w:themeColor="text1"/>
          <w:sz w:val="21"/>
          <w:szCs w:val="21"/>
          <w:lang w:eastAsia="zh-TW"/>
        </w:rPr>
        <w:t>院</w:t>
      </w:r>
      <w:r w:rsidR="00C207B3" w:rsidRPr="0014771E">
        <w:rPr>
          <w:rFonts w:asciiTheme="minorEastAsia" w:hAnsiTheme="minorEastAsia" w:hint="eastAsia"/>
          <w:bCs/>
          <w:color w:val="000000" w:themeColor="text1"/>
          <w:sz w:val="21"/>
          <w:szCs w:val="21"/>
          <w:lang w:eastAsia="zh-TW"/>
        </w:rPr>
        <w:t>長　＿＿＿＿＿＿＿＿</w:t>
      </w:r>
    </w:p>
    <w:p w14:paraId="7A4E1293" w14:textId="66372259" w:rsidR="00C04D3B" w:rsidRPr="0014771E" w:rsidRDefault="00C6543D" w:rsidP="009A18C4">
      <w:pPr>
        <w:spacing w:line="240" w:lineRule="exact"/>
        <w:ind w:firstLineChars="100" w:firstLine="210"/>
        <w:rPr>
          <w:rFonts w:asciiTheme="minorEastAsia" w:hAnsiTheme="minorEastAsia"/>
          <w:bCs/>
          <w:color w:val="000000" w:themeColor="text1"/>
          <w:sz w:val="21"/>
          <w:szCs w:val="21"/>
          <w:lang w:eastAsia="zh-TW"/>
        </w:rPr>
      </w:pPr>
      <w:r>
        <w:rPr>
          <w:rFonts w:asciiTheme="minorEastAsia" w:hAnsiTheme="minorEastAsia" w:hint="eastAsia"/>
          <w:bCs/>
          <w:color w:val="000000" w:themeColor="text1"/>
          <w:sz w:val="21"/>
          <w:szCs w:val="21"/>
          <w:lang w:eastAsia="ja-JP"/>
        </w:rPr>
        <w:t>担当</w:t>
      </w:r>
      <w:r w:rsidR="00C207B3" w:rsidRPr="0014771E">
        <w:rPr>
          <w:rFonts w:asciiTheme="minorEastAsia" w:hAnsiTheme="minorEastAsia" w:hint="eastAsia"/>
          <w:bCs/>
          <w:color w:val="000000" w:themeColor="text1"/>
          <w:sz w:val="21"/>
          <w:szCs w:val="21"/>
          <w:lang w:eastAsia="zh-TW"/>
        </w:rPr>
        <w:t>電話：XXX-XXX-XXXX</w:t>
      </w:r>
    </w:p>
    <w:sectPr w:rsidR="00C04D3B" w:rsidRPr="0014771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6B0A" w14:textId="77777777" w:rsidR="00EC4363" w:rsidRDefault="00EC4363" w:rsidP="00007B0F">
      <w:pPr>
        <w:spacing w:after="0" w:line="240" w:lineRule="auto"/>
      </w:pPr>
      <w:r>
        <w:separator/>
      </w:r>
    </w:p>
  </w:endnote>
  <w:endnote w:type="continuationSeparator" w:id="0">
    <w:p w14:paraId="2063645A" w14:textId="77777777" w:rsidR="00EC4363" w:rsidRDefault="00EC4363" w:rsidP="0000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B64E" w14:textId="77777777" w:rsidR="00EC4363" w:rsidRDefault="00EC4363" w:rsidP="00007B0F">
      <w:pPr>
        <w:spacing w:after="0" w:line="240" w:lineRule="auto"/>
      </w:pPr>
      <w:r>
        <w:separator/>
      </w:r>
    </w:p>
  </w:footnote>
  <w:footnote w:type="continuationSeparator" w:id="0">
    <w:p w14:paraId="16394D9B" w14:textId="77777777" w:rsidR="00EC4363" w:rsidRDefault="00EC4363" w:rsidP="0000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FF948A7"/>
    <w:multiLevelType w:val="hybridMultilevel"/>
    <w:tmpl w:val="F8B263B2"/>
    <w:lvl w:ilvl="0" w:tplc="40B6E5A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354154E"/>
    <w:multiLevelType w:val="hybridMultilevel"/>
    <w:tmpl w:val="2D4626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0797911">
    <w:abstractNumId w:val="8"/>
  </w:num>
  <w:num w:numId="2" w16cid:durableId="1531919969">
    <w:abstractNumId w:val="6"/>
  </w:num>
  <w:num w:numId="3" w16cid:durableId="1816407828">
    <w:abstractNumId w:val="5"/>
  </w:num>
  <w:num w:numId="4" w16cid:durableId="2037921222">
    <w:abstractNumId w:val="4"/>
  </w:num>
  <w:num w:numId="5" w16cid:durableId="1374034093">
    <w:abstractNumId w:val="7"/>
  </w:num>
  <w:num w:numId="6" w16cid:durableId="899511277">
    <w:abstractNumId w:val="3"/>
  </w:num>
  <w:num w:numId="7" w16cid:durableId="224991267">
    <w:abstractNumId w:val="2"/>
  </w:num>
  <w:num w:numId="8" w16cid:durableId="1683043580">
    <w:abstractNumId w:val="1"/>
  </w:num>
  <w:num w:numId="9" w16cid:durableId="262494274">
    <w:abstractNumId w:val="0"/>
  </w:num>
  <w:num w:numId="10" w16cid:durableId="2020497368">
    <w:abstractNumId w:val="10"/>
  </w:num>
  <w:num w:numId="11" w16cid:durableId="691540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B0F"/>
    <w:rsid w:val="00034616"/>
    <w:rsid w:val="00044A4F"/>
    <w:rsid w:val="0006063C"/>
    <w:rsid w:val="000629D3"/>
    <w:rsid w:val="00084C03"/>
    <w:rsid w:val="000A4567"/>
    <w:rsid w:val="000B2A66"/>
    <w:rsid w:val="00115C75"/>
    <w:rsid w:val="00140CF5"/>
    <w:rsid w:val="001436FC"/>
    <w:rsid w:val="0014531B"/>
    <w:rsid w:val="0014771E"/>
    <w:rsid w:val="0015074B"/>
    <w:rsid w:val="001761A9"/>
    <w:rsid w:val="001B32BD"/>
    <w:rsid w:val="00220C07"/>
    <w:rsid w:val="0023659F"/>
    <w:rsid w:val="00267166"/>
    <w:rsid w:val="00270B67"/>
    <w:rsid w:val="0029639D"/>
    <w:rsid w:val="002B22C0"/>
    <w:rsid w:val="00310B0D"/>
    <w:rsid w:val="00326F90"/>
    <w:rsid w:val="00470A64"/>
    <w:rsid w:val="0049212A"/>
    <w:rsid w:val="0049223B"/>
    <w:rsid w:val="004A22B7"/>
    <w:rsid w:val="004B73E7"/>
    <w:rsid w:val="004D2487"/>
    <w:rsid w:val="004D37FB"/>
    <w:rsid w:val="004D3BFB"/>
    <w:rsid w:val="0050743F"/>
    <w:rsid w:val="005540C3"/>
    <w:rsid w:val="00555AA9"/>
    <w:rsid w:val="00556746"/>
    <w:rsid w:val="006067BC"/>
    <w:rsid w:val="00663FEB"/>
    <w:rsid w:val="006A09A3"/>
    <w:rsid w:val="006A1D3C"/>
    <w:rsid w:val="006B4848"/>
    <w:rsid w:val="006D6BD8"/>
    <w:rsid w:val="00774C8B"/>
    <w:rsid w:val="008161E0"/>
    <w:rsid w:val="00816D31"/>
    <w:rsid w:val="00875297"/>
    <w:rsid w:val="008F2D24"/>
    <w:rsid w:val="00910283"/>
    <w:rsid w:val="0092294F"/>
    <w:rsid w:val="009402C0"/>
    <w:rsid w:val="00954D5B"/>
    <w:rsid w:val="009752B6"/>
    <w:rsid w:val="009A18C4"/>
    <w:rsid w:val="009B6C21"/>
    <w:rsid w:val="009D0A95"/>
    <w:rsid w:val="009E1D5A"/>
    <w:rsid w:val="009E4C8E"/>
    <w:rsid w:val="00A64203"/>
    <w:rsid w:val="00AA1D8D"/>
    <w:rsid w:val="00AD76A3"/>
    <w:rsid w:val="00AF3A39"/>
    <w:rsid w:val="00B24B70"/>
    <w:rsid w:val="00B47730"/>
    <w:rsid w:val="00B52FE1"/>
    <w:rsid w:val="00B64E92"/>
    <w:rsid w:val="00B76CC7"/>
    <w:rsid w:val="00BB7FBA"/>
    <w:rsid w:val="00C04D3B"/>
    <w:rsid w:val="00C207B3"/>
    <w:rsid w:val="00C420EF"/>
    <w:rsid w:val="00C6543D"/>
    <w:rsid w:val="00C941B7"/>
    <w:rsid w:val="00CA7D77"/>
    <w:rsid w:val="00CB0664"/>
    <w:rsid w:val="00CE01D7"/>
    <w:rsid w:val="00CE3C7D"/>
    <w:rsid w:val="00D04F92"/>
    <w:rsid w:val="00D33E7B"/>
    <w:rsid w:val="00D96032"/>
    <w:rsid w:val="00DC53AB"/>
    <w:rsid w:val="00DF0C83"/>
    <w:rsid w:val="00E17A0B"/>
    <w:rsid w:val="00EA7C31"/>
    <w:rsid w:val="00EC4363"/>
    <w:rsid w:val="00EE485A"/>
    <w:rsid w:val="00EF73AF"/>
    <w:rsid w:val="00F1030B"/>
    <w:rsid w:val="00F262B5"/>
    <w:rsid w:val="00F957F0"/>
    <w:rsid w:val="00FA72AF"/>
    <w:rsid w:val="00FC0A32"/>
    <w:rsid w:val="00FC40EE"/>
    <w:rsid w:val="00FC693F"/>
    <w:rsid w:val="00FC72F2"/>
    <w:rsid w:val="00FD57E2"/>
    <w:rsid w:val="00FE02A3"/>
    <w:rsid w:val="00FF2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88B12AE4-5F7F-4328-8C55-7DDC149A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Salutation"/>
    <w:basedOn w:val="a1"/>
    <w:next w:val="a1"/>
    <w:link w:val="aff0"/>
    <w:uiPriority w:val="99"/>
    <w:unhideWhenUsed/>
    <w:rsid w:val="00B64E92"/>
    <w:rPr>
      <w:color w:val="000000" w:themeColor="text1"/>
      <w:lang w:eastAsia="ja-JP"/>
    </w:rPr>
  </w:style>
  <w:style w:type="character" w:customStyle="1" w:styleId="aff0">
    <w:name w:val="挨拶文 (文字)"/>
    <w:basedOn w:val="a2"/>
    <w:link w:val="aff"/>
    <w:uiPriority w:val="99"/>
    <w:rsid w:val="00B64E92"/>
    <w:rPr>
      <w:color w:val="000000" w:themeColor="text1"/>
      <w:lang w:eastAsia="ja-JP"/>
    </w:rPr>
  </w:style>
  <w:style w:type="paragraph" w:styleId="aff1">
    <w:name w:val="Closing"/>
    <w:basedOn w:val="a1"/>
    <w:link w:val="aff2"/>
    <w:uiPriority w:val="99"/>
    <w:unhideWhenUsed/>
    <w:rsid w:val="00B64E92"/>
    <w:pPr>
      <w:jc w:val="right"/>
    </w:pPr>
    <w:rPr>
      <w:color w:val="000000" w:themeColor="text1"/>
      <w:lang w:eastAsia="ja-JP"/>
    </w:rPr>
  </w:style>
  <w:style w:type="character" w:customStyle="1" w:styleId="aff2">
    <w:name w:val="結語 (文字)"/>
    <w:basedOn w:val="a2"/>
    <w:link w:val="aff1"/>
    <w:uiPriority w:val="99"/>
    <w:rsid w:val="00B64E92"/>
    <w:rPr>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Takahiko Kondo</cp:lastModifiedBy>
  <cp:revision>82</cp:revision>
  <dcterms:created xsi:type="dcterms:W3CDTF">2013-12-23T23:15:00Z</dcterms:created>
  <dcterms:modified xsi:type="dcterms:W3CDTF">2025-10-23T04:34:00Z</dcterms:modified>
  <cp:category/>
</cp:coreProperties>
</file>